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AF4" w:rsidRDefault="00CF2AF4" w:rsidP="009016BA">
      <w:pPr>
        <w:spacing w:after="0" w:line="240" w:lineRule="auto"/>
        <w:jc w:val="center"/>
      </w:pPr>
      <w:r>
        <w:rPr>
          <w:noProof/>
          <w:lang w:bidi="ne-NP"/>
        </w:rPr>
        <w:drawing>
          <wp:inline distT="0" distB="0" distL="0" distR="0">
            <wp:extent cx="5010150" cy="129692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4681" t="12991" r="19406" b="14780"/>
                    <a:stretch>
                      <a:fillRect/>
                    </a:stretch>
                  </pic:blipFill>
                  <pic:spPr bwMode="auto">
                    <a:xfrm>
                      <a:off x="0" y="0"/>
                      <a:ext cx="5020961" cy="1299725"/>
                    </a:xfrm>
                    <a:prstGeom prst="rect">
                      <a:avLst/>
                    </a:prstGeom>
                    <a:noFill/>
                    <a:ln w="9525">
                      <a:noFill/>
                      <a:miter lim="800000"/>
                      <a:headEnd/>
                      <a:tailEnd/>
                    </a:ln>
                  </pic:spPr>
                </pic:pic>
              </a:graphicData>
            </a:graphic>
          </wp:inline>
        </w:drawing>
      </w:r>
    </w:p>
    <w:p w:rsidR="00326720" w:rsidRDefault="00D4040D" w:rsidP="000819FC">
      <w:pPr>
        <w:spacing w:after="0" w:line="240" w:lineRule="auto"/>
        <w:jc w:val="both"/>
        <w:rPr>
          <w:rFonts w:ascii="Times New Roman" w:hAnsi="Times New Roman"/>
          <w:b/>
          <w:caps/>
        </w:rPr>
      </w:pPr>
      <w:r w:rsidRPr="00D4040D">
        <w:rPr>
          <w:noProof/>
          <w:lang w:bidi="ne-NP"/>
        </w:rPr>
        <w:pict>
          <v:shapetype id="_x0000_t32" coordsize="21600,21600" o:spt="32" o:oned="t" path="m,l21600,21600e" filled="f">
            <v:path arrowok="t" fillok="f" o:connecttype="none"/>
            <o:lock v:ext="edit" shapetype="t"/>
          </v:shapetype>
          <v:shape id="_x0000_s1026" type="#_x0000_t32" alt="" style="position:absolute;left:0;text-align:left;margin-left:-54.25pt;margin-top:5.75pt;width:607.9pt;height:.05pt;z-index:251660288;mso-wrap-edited:f" o:connectortype="straight" strokecolor="#00b050" strokeweight="1pt"/>
        </w:pict>
      </w:r>
    </w:p>
    <w:p w:rsidR="00C40AB8" w:rsidRPr="00C40AB8" w:rsidRDefault="00C40AB8" w:rsidP="000819FC">
      <w:pPr>
        <w:spacing w:after="0" w:line="240" w:lineRule="auto"/>
        <w:jc w:val="both"/>
        <w:rPr>
          <w:rFonts w:ascii="Times New Roman" w:hAnsi="Times New Roman"/>
          <w:b/>
          <w:caps/>
          <w:u w:val="single"/>
        </w:rPr>
      </w:pPr>
    </w:p>
    <w:p w:rsidR="00326720" w:rsidRPr="0027022C" w:rsidRDefault="00AC0A1F" w:rsidP="00D51E2F">
      <w:pPr>
        <w:spacing w:after="0" w:line="240" w:lineRule="auto"/>
        <w:jc w:val="center"/>
        <w:rPr>
          <w:rFonts w:ascii="Times New Roman" w:hAnsi="Times New Roman" w:cs="Times New Roman"/>
          <w:b/>
          <w:sz w:val="28"/>
        </w:rPr>
      </w:pPr>
      <w:r w:rsidRPr="0027022C">
        <w:rPr>
          <w:rFonts w:ascii="Times New Roman" w:hAnsi="Times New Roman" w:cs="Times New Roman"/>
          <w:b/>
          <w:noProof/>
          <w:sz w:val="28"/>
          <w:szCs w:val="28"/>
          <w:lang w:bidi="ne-NP"/>
        </w:rPr>
        <w:t>MASTER</w:t>
      </w:r>
      <w:r w:rsidR="00C3281C" w:rsidRPr="0027022C">
        <w:rPr>
          <w:rFonts w:ascii="Times New Roman" w:hAnsi="Times New Roman" w:cs="Times New Roman"/>
          <w:b/>
          <w:noProof/>
          <w:sz w:val="28"/>
          <w:szCs w:val="28"/>
          <w:lang w:bidi="ne-NP"/>
        </w:rPr>
        <w:t xml:space="preserve"> STUDENT RESEARCH GRANT</w:t>
      </w:r>
      <w:r w:rsidR="00326720" w:rsidRPr="0027022C">
        <w:rPr>
          <w:rFonts w:ascii="Times New Roman" w:hAnsi="Times New Roman" w:cs="Times New Roman"/>
          <w:b/>
          <w:sz w:val="28"/>
        </w:rPr>
        <w:t xml:space="preserve"> PROPOSAL</w:t>
      </w:r>
    </w:p>
    <w:p w:rsidR="007F119A" w:rsidRPr="0027022C" w:rsidRDefault="007F119A" w:rsidP="000819FC">
      <w:pPr>
        <w:spacing w:after="0" w:line="240" w:lineRule="auto"/>
        <w:jc w:val="both"/>
        <w:rPr>
          <w:rFonts w:ascii="Times New Roman" w:hAnsi="Times New Roman" w:cs="Times New Roman"/>
          <w:b/>
          <w:bCs/>
        </w:rPr>
      </w:pPr>
    </w:p>
    <w:p w:rsidR="009F5746" w:rsidRPr="0027022C" w:rsidRDefault="00C3281C" w:rsidP="000819FC">
      <w:pPr>
        <w:snapToGrid w:val="0"/>
        <w:spacing w:after="120" w:line="240" w:lineRule="auto"/>
        <w:jc w:val="both"/>
        <w:rPr>
          <w:rFonts w:ascii="Times New Roman" w:hAnsi="Times New Roman" w:cs="Times New Roman"/>
          <w:b/>
          <w:bCs/>
        </w:rPr>
      </w:pPr>
      <w:r w:rsidRPr="0027022C">
        <w:rPr>
          <w:rFonts w:ascii="Times New Roman" w:hAnsi="Times New Roman" w:cs="Times New Roman"/>
          <w:b/>
          <w:bCs/>
        </w:rPr>
        <w:t xml:space="preserve">PROJECT </w:t>
      </w:r>
      <w:r w:rsidR="00E05FA8" w:rsidRPr="0027022C">
        <w:rPr>
          <w:rFonts w:ascii="Times New Roman" w:hAnsi="Times New Roman" w:cs="Times New Roman"/>
          <w:b/>
          <w:bCs/>
        </w:rPr>
        <w:t xml:space="preserve">INFORMATION </w:t>
      </w:r>
      <w:r w:rsidR="000819FC" w:rsidRPr="0027022C">
        <w:rPr>
          <w:rFonts w:ascii="Times New Roman" w:hAnsi="Times New Roman" w:cs="Times New Roman"/>
          <w:b/>
          <w:bCs/>
        </w:rPr>
        <w:t>- SUMMARY</w:t>
      </w:r>
    </w:p>
    <w:tbl>
      <w:tblPr>
        <w:tblStyle w:val="TableGrid"/>
        <w:tblW w:w="5000" w:type="pct"/>
        <w:tblLook w:val="04A0"/>
      </w:tblPr>
      <w:tblGrid>
        <w:gridCol w:w="2185"/>
        <w:gridCol w:w="7096"/>
      </w:tblGrid>
      <w:tr w:rsidR="009F5746" w:rsidRPr="0027022C" w:rsidTr="009016BA">
        <w:tc>
          <w:tcPr>
            <w:tcW w:w="1177" w:type="pct"/>
          </w:tcPr>
          <w:p w:rsidR="009F5746" w:rsidRPr="0027022C" w:rsidRDefault="000819FC" w:rsidP="000819FC">
            <w:pPr>
              <w:jc w:val="both"/>
              <w:rPr>
                <w:rFonts w:ascii="Times New Roman" w:hAnsi="Times New Roman" w:cs="Times New Roman"/>
              </w:rPr>
            </w:pPr>
            <w:r w:rsidRPr="0027022C">
              <w:rPr>
                <w:rFonts w:ascii="Times New Roman" w:hAnsi="Times New Roman" w:cs="Times New Roman"/>
              </w:rPr>
              <w:t xml:space="preserve">Project </w:t>
            </w:r>
            <w:r w:rsidR="009F5746" w:rsidRPr="0027022C">
              <w:rPr>
                <w:rFonts w:ascii="Times New Roman" w:hAnsi="Times New Roman" w:cs="Times New Roman"/>
              </w:rPr>
              <w:t>Title</w:t>
            </w:r>
          </w:p>
        </w:tc>
        <w:tc>
          <w:tcPr>
            <w:tcW w:w="3823" w:type="pct"/>
          </w:tcPr>
          <w:p w:rsidR="009F5746" w:rsidRPr="0027022C" w:rsidRDefault="009F5746" w:rsidP="000819FC">
            <w:pPr>
              <w:jc w:val="both"/>
              <w:rPr>
                <w:rFonts w:ascii="Times New Roman" w:hAnsi="Times New Roman" w:cs="Times New Roman"/>
              </w:rPr>
            </w:pPr>
          </w:p>
        </w:tc>
      </w:tr>
      <w:tr w:rsidR="009F5746" w:rsidRPr="0027022C" w:rsidTr="009016BA">
        <w:tc>
          <w:tcPr>
            <w:tcW w:w="1177" w:type="pct"/>
          </w:tcPr>
          <w:p w:rsidR="009F5746" w:rsidRPr="0027022C" w:rsidRDefault="009F5746" w:rsidP="000819FC">
            <w:pPr>
              <w:jc w:val="both"/>
              <w:rPr>
                <w:rFonts w:ascii="Times New Roman" w:hAnsi="Times New Roman" w:cs="Times New Roman"/>
              </w:rPr>
            </w:pPr>
            <w:r w:rsidRPr="0027022C">
              <w:rPr>
                <w:rFonts w:ascii="Times New Roman" w:hAnsi="Times New Roman" w:cs="Times New Roman"/>
              </w:rPr>
              <w:t xml:space="preserve">Project </w:t>
            </w:r>
            <w:r w:rsidR="000819FC" w:rsidRPr="0027022C">
              <w:rPr>
                <w:rFonts w:ascii="Times New Roman" w:hAnsi="Times New Roman" w:cs="Times New Roman"/>
              </w:rPr>
              <w:t>D</w:t>
            </w:r>
            <w:r w:rsidRPr="0027022C">
              <w:rPr>
                <w:rFonts w:ascii="Times New Roman" w:hAnsi="Times New Roman" w:cs="Times New Roman"/>
              </w:rPr>
              <w:t>uration</w:t>
            </w:r>
          </w:p>
        </w:tc>
        <w:tc>
          <w:tcPr>
            <w:tcW w:w="3823" w:type="pct"/>
          </w:tcPr>
          <w:p w:rsidR="009F5746" w:rsidRPr="0027022C" w:rsidRDefault="009F5746" w:rsidP="000819FC">
            <w:pPr>
              <w:jc w:val="both"/>
              <w:rPr>
                <w:rFonts w:ascii="Times New Roman" w:hAnsi="Times New Roman" w:cs="Times New Roman"/>
              </w:rPr>
            </w:pPr>
          </w:p>
        </w:tc>
      </w:tr>
      <w:tr w:rsidR="009F5746" w:rsidRPr="0027022C" w:rsidTr="009016BA">
        <w:tc>
          <w:tcPr>
            <w:tcW w:w="1177" w:type="pct"/>
          </w:tcPr>
          <w:p w:rsidR="009F5746" w:rsidRPr="0027022C" w:rsidRDefault="009F5746" w:rsidP="000819FC">
            <w:pPr>
              <w:jc w:val="both"/>
              <w:rPr>
                <w:rFonts w:ascii="Times New Roman" w:hAnsi="Times New Roman" w:cs="Times New Roman"/>
              </w:rPr>
            </w:pPr>
            <w:r w:rsidRPr="0027022C">
              <w:rPr>
                <w:rFonts w:ascii="Times New Roman" w:hAnsi="Times New Roman" w:cs="Times New Roman"/>
              </w:rPr>
              <w:t xml:space="preserve">Project </w:t>
            </w:r>
            <w:r w:rsidR="000819FC" w:rsidRPr="0027022C">
              <w:rPr>
                <w:rFonts w:ascii="Times New Roman" w:hAnsi="Times New Roman" w:cs="Times New Roman"/>
              </w:rPr>
              <w:t>L</w:t>
            </w:r>
            <w:r w:rsidRPr="0027022C">
              <w:rPr>
                <w:rFonts w:ascii="Times New Roman" w:hAnsi="Times New Roman" w:cs="Times New Roman"/>
              </w:rPr>
              <w:t>ocation</w:t>
            </w:r>
          </w:p>
        </w:tc>
        <w:tc>
          <w:tcPr>
            <w:tcW w:w="3823" w:type="pct"/>
          </w:tcPr>
          <w:p w:rsidR="009F5746" w:rsidRPr="0027022C" w:rsidRDefault="009F5746" w:rsidP="000819FC">
            <w:pPr>
              <w:jc w:val="both"/>
              <w:rPr>
                <w:rFonts w:ascii="Times New Roman" w:hAnsi="Times New Roman" w:cs="Times New Roman"/>
              </w:rPr>
            </w:pPr>
          </w:p>
        </w:tc>
      </w:tr>
      <w:tr w:rsidR="009F5746" w:rsidRPr="0027022C" w:rsidTr="009016BA">
        <w:tc>
          <w:tcPr>
            <w:tcW w:w="1177" w:type="pct"/>
          </w:tcPr>
          <w:p w:rsidR="009F5746" w:rsidRPr="0027022C" w:rsidRDefault="009F5746" w:rsidP="000819FC">
            <w:pPr>
              <w:jc w:val="both"/>
              <w:rPr>
                <w:rFonts w:ascii="Times New Roman" w:hAnsi="Times New Roman" w:cs="Times New Roman"/>
              </w:rPr>
            </w:pPr>
            <w:r w:rsidRPr="0027022C">
              <w:rPr>
                <w:rFonts w:ascii="Times New Roman" w:hAnsi="Times New Roman" w:cs="Times New Roman"/>
              </w:rPr>
              <w:t xml:space="preserve">Proposed </w:t>
            </w:r>
            <w:r w:rsidR="000819FC" w:rsidRPr="0027022C">
              <w:rPr>
                <w:rFonts w:ascii="Times New Roman" w:hAnsi="Times New Roman" w:cs="Times New Roman"/>
              </w:rPr>
              <w:t>B</w:t>
            </w:r>
            <w:r w:rsidRPr="0027022C">
              <w:rPr>
                <w:rFonts w:ascii="Times New Roman" w:hAnsi="Times New Roman" w:cs="Times New Roman"/>
              </w:rPr>
              <w:t>udget</w:t>
            </w:r>
          </w:p>
        </w:tc>
        <w:tc>
          <w:tcPr>
            <w:tcW w:w="3823" w:type="pct"/>
          </w:tcPr>
          <w:p w:rsidR="009F5746" w:rsidRPr="0027022C" w:rsidRDefault="009F5746" w:rsidP="000819FC">
            <w:pPr>
              <w:jc w:val="both"/>
              <w:rPr>
                <w:rFonts w:ascii="Times New Roman" w:hAnsi="Times New Roman" w:cs="Times New Roman"/>
              </w:rPr>
            </w:pPr>
          </w:p>
        </w:tc>
      </w:tr>
      <w:tr w:rsidR="00C40AB8" w:rsidRPr="0027022C" w:rsidTr="009016BA">
        <w:tc>
          <w:tcPr>
            <w:tcW w:w="1177" w:type="pct"/>
          </w:tcPr>
          <w:p w:rsidR="00C40AB8" w:rsidRPr="0027022C" w:rsidRDefault="00C40AB8" w:rsidP="000819FC">
            <w:pPr>
              <w:jc w:val="both"/>
              <w:rPr>
                <w:rFonts w:ascii="Times New Roman" w:hAnsi="Times New Roman" w:cs="Times New Roman"/>
              </w:rPr>
            </w:pPr>
            <w:r w:rsidRPr="0027022C">
              <w:rPr>
                <w:rFonts w:ascii="Times New Roman" w:hAnsi="Times New Roman" w:cs="Times New Roman"/>
              </w:rPr>
              <w:t xml:space="preserve">Project </w:t>
            </w:r>
            <w:r w:rsidR="000819FC" w:rsidRPr="0027022C">
              <w:rPr>
                <w:rFonts w:ascii="Times New Roman" w:hAnsi="Times New Roman" w:cs="Times New Roman"/>
              </w:rPr>
              <w:t>Period</w:t>
            </w:r>
          </w:p>
        </w:tc>
        <w:tc>
          <w:tcPr>
            <w:tcW w:w="3823" w:type="pct"/>
          </w:tcPr>
          <w:p w:rsidR="00C40AB8" w:rsidRPr="0027022C" w:rsidRDefault="000819FC" w:rsidP="000819FC">
            <w:pPr>
              <w:jc w:val="both"/>
              <w:rPr>
                <w:rFonts w:ascii="Times New Roman" w:hAnsi="Times New Roman" w:cs="Times New Roman"/>
              </w:rPr>
            </w:pPr>
            <w:r w:rsidRPr="0027022C">
              <w:rPr>
                <w:rFonts w:ascii="Times New Roman" w:hAnsi="Times New Roman" w:cs="Times New Roman"/>
              </w:rPr>
              <w:t>Start ……………………… End ……………..</w:t>
            </w:r>
          </w:p>
        </w:tc>
      </w:tr>
      <w:tr w:rsidR="009F5746" w:rsidRPr="0027022C" w:rsidTr="009016BA">
        <w:tc>
          <w:tcPr>
            <w:tcW w:w="1177" w:type="pct"/>
          </w:tcPr>
          <w:p w:rsidR="009F5746" w:rsidRPr="0027022C" w:rsidRDefault="00C40AB8" w:rsidP="000819FC">
            <w:pPr>
              <w:jc w:val="both"/>
              <w:rPr>
                <w:rFonts w:ascii="Times New Roman" w:hAnsi="Times New Roman" w:cs="Times New Roman"/>
              </w:rPr>
            </w:pPr>
            <w:r w:rsidRPr="0027022C">
              <w:rPr>
                <w:rFonts w:ascii="Times New Roman" w:hAnsi="Times New Roman" w:cs="Times New Roman"/>
              </w:rPr>
              <w:t xml:space="preserve">Contact </w:t>
            </w:r>
            <w:r w:rsidR="000819FC" w:rsidRPr="0027022C">
              <w:rPr>
                <w:rFonts w:ascii="Times New Roman" w:hAnsi="Times New Roman" w:cs="Times New Roman"/>
              </w:rPr>
              <w:t>I</w:t>
            </w:r>
            <w:r w:rsidRPr="0027022C">
              <w:rPr>
                <w:rFonts w:ascii="Times New Roman" w:hAnsi="Times New Roman" w:cs="Times New Roman"/>
              </w:rPr>
              <w:t>nformation</w:t>
            </w:r>
          </w:p>
        </w:tc>
        <w:tc>
          <w:tcPr>
            <w:tcW w:w="3823"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89"/>
            </w:tblGrid>
            <w:tr w:rsidR="006543EA" w:rsidRPr="0027022C" w:rsidTr="00E74EBC">
              <w:tc>
                <w:tcPr>
                  <w:tcW w:w="6689" w:type="dxa"/>
                </w:tcPr>
                <w:p w:rsidR="006543EA" w:rsidRPr="0027022C" w:rsidRDefault="006543EA" w:rsidP="000819FC">
                  <w:pPr>
                    <w:jc w:val="both"/>
                    <w:rPr>
                      <w:rFonts w:ascii="Times New Roman" w:hAnsi="Times New Roman" w:cs="Times New Roman"/>
                    </w:rPr>
                  </w:pPr>
                  <w:r w:rsidRPr="0027022C">
                    <w:rPr>
                      <w:rFonts w:ascii="Times New Roman" w:hAnsi="Times New Roman" w:cs="Times New Roman"/>
                    </w:rPr>
                    <w:t>Name of student:</w:t>
                  </w:r>
                </w:p>
              </w:tc>
            </w:tr>
            <w:tr w:rsidR="006543EA" w:rsidRPr="0027022C" w:rsidTr="0035767C">
              <w:tc>
                <w:tcPr>
                  <w:tcW w:w="6689" w:type="dxa"/>
                </w:tcPr>
                <w:p w:rsidR="006543EA" w:rsidRPr="0027022C" w:rsidRDefault="006543EA" w:rsidP="000819FC">
                  <w:pPr>
                    <w:jc w:val="both"/>
                    <w:rPr>
                      <w:rFonts w:ascii="Times New Roman" w:hAnsi="Times New Roman" w:cs="Times New Roman"/>
                    </w:rPr>
                  </w:pPr>
                  <w:r>
                    <w:rPr>
                      <w:rFonts w:ascii="Times New Roman" w:hAnsi="Times New Roman" w:cs="Times New Roman"/>
                    </w:rPr>
                    <w:t>Program</w:t>
                  </w:r>
                  <w:r w:rsidRPr="0027022C">
                    <w:rPr>
                      <w:rFonts w:ascii="Times New Roman" w:hAnsi="Times New Roman" w:cs="Times New Roman"/>
                    </w:rPr>
                    <w:t>:</w:t>
                  </w:r>
                  <w:r>
                    <w:rPr>
                      <w:rFonts w:ascii="Times New Roman" w:hAnsi="Times New Roman" w:cs="Times New Roman"/>
                    </w:rPr>
                    <w:t xml:space="preserve"> </w:t>
                  </w:r>
                  <w:r w:rsidRPr="0027022C">
                    <w:rPr>
                      <w:rFonts w:ascii="Times New Roman" w:hAnsi="Times New Roman" w:cs="Times New Roman"/>
                    </w:rPr>
                    <w:t>MSc. …………..</w:t>
                  </w:r>
                  <w:r>
                    <w:rPr>
                      <w:rFonts w:ascii="Times New Roman" w:hAnsi="Times New Roman" w:cs="Times New Roman"/>
                    </w:rPr>
                    <w:t xml:space="preserve">                                         |  </w:t>
                  </w:r>
                  <w:r w:rsidRPr="0027022C">
                    <w:rPr>
                      <w:rFonts w:ascii="Times New Roman" w:hAnsi="Times New Roman" w:cs="Times New Roman"/>
                    </w:rPr>
                    <w:t>Semester</w:t>
                  </w:r>
                  <w:r>
                    <w:rPr>
                      <w:rFonts w:ascii="Times New Roman" w:hAnsi="Times New Roman" w:cs="Times New Roman"/>
                    </w:rPr>
                    <w:t xml:space="preserve">: </w:t>
                  </w:r>
                </w:p>
              </w:tc>
            </w:tr>
            <w:tr w:rsidR="006543EA" w:rsidRPr="0027022C" w:rsidTr="004E7C0F">
              <w:tc>
                <w:tcPr>
                  <w:tcW w:w="6689" w:type="dxa"/>
                </w:tcPr>
                <w:p w:rsidR="006543EA" w:rsidRPr="0027022C" w:rsidRDefault="006543EA" w:rsidP="000819FC">
                  <w:pPr>
                    <w:jc w:val="both"/>
                    <w:rPr>
                      <w:rFonts w:ascii="Times New Roman" w:hAnsi="Times New Roman" w:cs="Times New Roman"/>
                    </w:rPr>
                  </w:pPr>
                  <w:r w:rsidRPr="0027022C">
                    <w:rPr>
                      <w:rFonts w:ascii="Times New Roman" w:hAnsi="Times New Roman" w:cs="Times New Roman"/>
                    </w:rPr>
                    <w:t>Department:</w:t>
                  </w:r>
                </w:p>
              </w:tc>
            </w:tr>
            <w:tr w:rsidR="006543EA" w:rsidRPr="0027022C" w:rsidTr="00604D05">
              <w:tc>
                <w:tcPr>
                  <w:tcW w:w="6689" w:type="dxa"/>
                </w:tcPr>
                <w:p w:rsidR="006543EA" w:rsidRPr="0027022C" w:rsidRDefault="006543EA" w:rsidP="000819FC">
                  <w:pPr>
                    <w:jc w:val="both"/>
                    <w:rPr>
                      <w:rFonts w:ascii="Times New Roman" w:hAnsi="Times New Roman" w:cs="Times New Roman"/>
                    </w:rPr>
                  </w:pPr>
                  <w:r w:rsidRPr="0027022C">
                    <w:rPr>
                      <w:rFonts w:ascii="Times New Roman" w:hAnsi="Times New Roman" w:cs="Times New Roman"/>
                    </w:rPr>
                    <w:t>Faculty:</w:t>
                  </w:r>
                </w:p>
              </w:tc>
            </w:tr>
            <w:tr w:rsidR="006543EA" w:rsidRPr="0027022C" w:rsidTr="00F06E92">
              <w:tc>
                <w:tcPr>
                  <w:tcW w:w="6689" w:type="dxa"/>
                </w:tcPr>
                <w:p w:rsidR="006543EA" w:rsidRDefault="006543EA" w:rsidP="000819FC">
                  <w:pPr>
                    <w:jc w:val="both"/>
                    <w:rPr>
                      <w:rFonts w:ascii="Times New Roman" w:hAnsi="Times New Roman" w:cs="Times New Roman"/>
                    </w:rPr>
                  </w:pPr>
                  <w:r w:rsidRPr="0027022C">
                    <w:rPr>
                      <w:rFonts w:ascii="Times New Roman" w:hAnsi="Times New Roman" w:cs="Times New Roman"/>
                    </w:rPr>
                    <w:t>Email</w:t>
                  </w:r>
                  <w:r>
                    <w:rPr>
                      <w:rFonts w:ascii="Times New Roman" w:hAnsi="Times New Roman" w:cs="Times New Roman"/>
                    </w:rPr>
                    <w:t>:</w:t>
                  </w:r>
                </w:p>
                <w:p w:rsidR="006543EA" w:rsidRPr="0027022C" w:rsidRDefault="006543EA" w:rsidP="000819FC">
                  <w:pPr>
                    <w:jc w:val="both"/>
                    <w:rPr>
                      <w:rFonts w:ascii="Times New Roman" w:hAnsi="Times New Roman" w:cs="Times New Roman"/>
                    </w:rPr>
                  </w:pPr>
                  <w:r>
                    <w:rPr>
                      <w:rFonts w:ascii="Times New Roman" w:hAnsi="Times New Roman" w:cs="Times New Roman"/>
                    </w:rPr>
                    <w:t>Mobile No. (</w:t>
                  </w:r>
                  <w:r w:rsidRPr="009016BA">
                    <w:rPr>
                      <w:rFonts w:ascii="Times New Roman" w:hAnsi="Times New Roman" w:cs="Times New Roman"/>
                      <w:i/>
                      <w:iCs/>
                    </w:rPr>
                    <w:t>optional</w:t>
                  </w:r>
                  <w:r>
                    <w:rPr>
                      <w:rFonts w:ascii="Times New Roman" w:hAnsi="Times New Roman" w:cs="Times New Roman"/>
                    </w:rPr>
                    <w:t xml:space="preserve">): </w:t>
                  </w:r>
                </w:p>
              </w:tc>
            </w:tr>
          </w:tbl>
          <w:p w:rsidR="00C40AB8" w:rsidRPr="0027022C" w:rsidRDefault="00C40AB8" w:rsidP="000819FC">
            <w:pPr>
              <w:jc w:val="both"/>
              <w:rPr>
                <w:rFonts w:ascii="Times New Roman" w:hAnsi="Times New Roman" w:cs="Times New Roman"/>
              </w:rPr>
            </w:pPr>
          </w:p>
        </w:tc>
      </w:tr>
      <w:tr w:rsidR="000819FC" w:rsidRPr="0027022C" w:rsidTr="009016BA">
        <w:tc>
          <w:tcPr>
            <w:tcW w:w="1177" w:type="pct"/>
          </w:tcPr>
          <w:p w:rsidR="000819FC" w:rsidRPr="0027022C" w:rsidRDefault="000819FC" w:rsidP="000819FC">
            <w:pPr>
              <w:jc w:val="both"/>
              <w:rPr>
                <w:rFonts w:ascii="Times New Roman" w:hAnsi="Times New Roman" w:cs="Times New Roman"/>
              </w:rPr>
            </w:pPr>
            <w:r w:rsidRPr="0027022C">
              <w:rPr>
                <w:rFonts w:ascii="Times New Roman" w:hAnsi="Times New Roman" w:cs="Times New Roman"/>
              </w:rPr>
              <w:t>Advisory Committee</w:t>
            </w:r>
          </w:p>
        </w:tc>
        <w:tc>
          <w:tcPr>
            <w:tcW w:w="3823" w:type="pct"/>
          </w:tcPr>
          <w:p w:rsidR="000819FC" w:rsidRPr="0027022C" w:rsidRDefault="000819FC" w:rsidP="000819FC">
            <w:pPr>
              <w:jc w:val="both"/>
              <w:rPr>
                <w:rFonts w:ascii="Times New Roman" w:hAnsi="Times New Roman" w:cs="Times New Roman"/>
              </w:rPr>
            </w:pPr>
            <w:r w:rsidRPr="0027022C">
              <w:rPr>
                <w:rFonts w:ascii="Times New Roman" w:hAnsi="Times New Roman" w:cs="Times New Roman"/>
              </w:rPr>
              <w:t xml:space="preserve">Major </w:t>
            </w:r>
            <w:r w:rsidR="00D51E2F">
              <w:rPr>
                <w:rFonts w:ascii="Times New Roman" w:hAnsi="Times New Roman" w:cs="Times New Roman"/>
              </w:rPr>
              <w:t>A</w:t>
            </w:r>
            <w:r w:rsidRPr="0027022C">
              <w:rPr>
                <w:rFonts w:ascii="Times New Roman" w:hAnsi="Times New Roman" w:cs="Times New Roman"/>
              </w:rPr>
              <w:t>dvisor:</w:t>
            </w:r>
            <w:r w:rsidR="009016BA">
              <w:rPr>
                <w:rFonts w:ascii="Times New Roman" w:hAnsi="Times New Roman" w:cs="Times New Roman"/>
              </w:rPr>
              <w:t xml:space="preserve"> </w:t>
            </w:r>
          </w:p>
          <w:p w:rsidR="000819FC" w:rsidRPr="0027022C" w:rsidRDefault="000819FC" w:rsidP="00D51E2F">
            <w:pPr>
              <w:jc w:val="both"/>
              <w:rPr>
                <w:rFonts w:ascii="Times New Roman" w:hAnsi="Times New Roman" w:cs="Times New Roman"/>
              </w:rPr>
            </w:pPr>
            <w:r w:rsidRPr="0027022C">
              <w:rPr>
                <w:rFonts w:ascii="Times New Roman" w:hAnsi="Times New Roman" w:cs="Times New Roman"/>
              </w:rPr>
              <w:t xml:space="preserve">Member </w:t>
            </w:r>
            <w:r w:rsidR="00D51E2F">
              <w:rPr>
                <w:rFonts w:ascii="Times New Roman" w:hAnsi="Times New Roman" w:cs="Times New Roman"/>
              </w:rPr>
              <w:t>A</w:t>
            </w:r>
            <w:r w:rsidRPr="0027022C">
              <w:rPr>
                <w:rFonts w:ascii="Times New Roman" w:hAnsi="Times New Roman" w:cs="Times New Roman"/>
              </w:rPr>
              <w:t>dvisor(s):</w:t>
            </w:r>
          </w:p>
        </w:tc>
      </w:tr>
    </w:tbl>
    <w:p w:rsidR="005E5AAF" w:rsidRPr="0027022C" w:rsidRDefault="005E5AAF" w:rsidP="000819FC">
      <w:pPr>
        <w:spacing w:after="0" w:line="240" w:lineRule="auto"/>
        <w:jc w:val="both"/>
        <w:rPr>
          <w:rFonts w:ascii="Times New Roman" w:hAnsi="Times New Roman" w:cs="Times New Roman"/>
          <w:b/>
          <w:bCs/>
        </w:rPr>
      </w:pPr>
    </w:p>
    <w:p w:rsidR="00326720" w:rsidRPr="0027022C" w:rsidRDefault="00326720" w:rsidP="000819FC">
      <w:pPr>
        <w:spacing w:after="0" w:line="240" w:lineRule="auto"/>
        <w:jc w:val="both"/>
        <w:rPr>
          <w:rFonts w:ascii="Times New Roman" w:hAnsi="Times New Roman" w:cs="Times New Roman"/>
        </w:rPr>
      </w:pPr>
    </w:p>
    <w:p w:rsidR="00C3281C" w:rsidRPr="0027022C" w:rsidRDefault="000819FC" w:rsidP="000819FC">
      <w:pPr>
        <w:spacing w:after="0" w:line="240" w:lineRule="auto"/>
        <w:jc w:val="both"/>
        <w:rPr>
          <w:rFonts w:ascii="Times New Roman" w:hAnsi="Times New Roman" w:cs="Times New Roman"/>
          <w:b/>
          <w:bCs/>
        </w:rPr>
      </w:pPr>
      <w:r w:rsidRPr="0027022C">
        <w:rPr>
          <w:rFonts w:ascii="Times New Roman" w:hAnsi="Times New Roman" w:cs="Times New Roman"/>
          <w:b/>
          <w:bCs/>
        </w:rPr>
        <w:t xml:space="preserve">OUTLINES OF THE </w:t>
      </w:r>
      <w:r w:rsidR="00E05FA8" w:rsidRPr="0027022C">
        <w:rPr>
          <w:rFonts w:ascii="Times New Roman" w:hAnsi="Times New Roman" w:cs="Times New Roman"/>
          <w:b/>
          <w:bCs/>
        </w:rPr>
        <w:t>RESEARCHPROPOSAL</w:t>
      </w:r>
    </w:p>
    <w:p w:rsidR="00C3281C" w:rsidRPr="0027022C" w:rsidRDefault="00C3281C" w:rsidP="000819FC">
      <w:pPr>
        <w:spacing w:after="0" w:line="240" w:lineRule="auto"/>
        <w:jc w:val="both"/>
        <w:rPr>
          <w:rFonts w:ascii="Times New Roman" w:hAnsi="Times New Roman" w:cs="Times New Roman"/>
          <w:b/>
          <w:bCs/>
        </w:rPr>
      </w:pPr>
    </w:p>
    <w:p w:rsidR="007F119A" w:rsidRPr="0027022C" w:rsidRDefault="00326720" w:rsidP="0027022C">
      <w:pPr>
        <w:pStyle w:val="ListParagraph"/>
        <w:numPr>
          <w:ilvl w:val="0"/>
          <w:numId w:val="14"/>
        </w:numPr>
        <w:spacing w:after="0" w:line="240" w:lineRule="auto"/>
        <w:ind w:left="357" w:hanging="357"/>
        <w:jc w:val="both"/>
        <w:rPr>
          <w:rFonts w:ascii="Times New Roman" w:hAnsi="Times New Roman" w:cs="Times New Roman"/>
          <w:b/>
          <w:bCs/>
        </w:rPr>
      </w:pPr>
      <w:r w:rsidRPr="0027022C">
        <w:rPr>
          <w:rFonts w:ascii="Times New Roman" w:hAnsi="Times New Roman" w:cs="Times New Roman"/>
          <w:b/>
          <w:bCs/>
        </w:rPr>
        <w:t>PROJECT TITLE</w:t>
      </w:r>
    </w:p>
    <w:p w:rsidR="00985AB7" w:rsidRPr="0027022C" w:rsidRDefault="00985AB7" w:rsidP="000819FC">
      <w:pPr>
        <w:spacing w:after="0" w:line="240" w:lineRule="auto"/>
        <w:jc w:val="both"/>
        <w:rPr>
          <w:rFonts w:ascii="Times New Roman" w:hAnsi="Times New Roman" w:cs="Times New Roman"/>
        </w:rPr>
      </w:pPr>
    </w:p>
    <w:p w:rsidR="007F119A" w:rsidRPr="0027022C" w:rsidRDefault="00A21D3F" w:rsidP="000819FC">
      <w:pPr>
        <w:spacing w:after="0" w:line="240" w:lineRule="auto"/>
        <w:jc w:val="both"/>
        <w:rPr>
          <w:rFonts w:ascii="Times New Roman" w:hAnsi="Times New Roman" w:cs="Times New Roman"/>
        </w:rPr>
      </w:pPr>
      <w:r w:rsidRPr="0027022C">
        <w:rPr>
          <w:rFonts w:ascii="Times New Roman" w:hAnsi="Times New Roman" w:cs="Times New Roman"/>
        </w:rPr>
        <w:t>Provide a concise, clear, and informative title that reflects the focus of the proposed research.</w:t>
      </w:r>
    </w:p>
    <w:p w:rsidR="00D21D7C" w:rsidRPr="0027022C" w:rsidRDefault="00D21D7C" w:rsidP="000819FC">
      <w:pPr>
        <w:spacing w:after="0" w:line="240" w:lineRule="auto"/>
        <w:jc w:val="both"/>
        <w:rPr>
          <w:rFonts w:ascii="Times New Roman" w:hAnsi="Times New Roman" w:cs="Times New Roman"/>
          <w:b/>
          <w:bCs/>
        </w:rPr>
      </w:pPr>
    </w:p>
    <w:p w:rsidR="007F119A" w:rsidRPr="0027022C" w:rsidRDefault="00326720" w:rsidP="0027022C">
      <w:pPr>
        <w:pStyle w:val="ListParagraph"/>
        <w:numPr>
          <w:ilvl w:val="0"/>
          <w:numId w:val="14"/>
        </w:numPr>
        <w:spacing w:after="0" w:line="240" w:lineRule="auto"/>
        <w:ind w:left="357" w:hanging="357"/>
        <w:jc w:val="both"/>
        <w:rPr>
          <w:rFonts w:ascii="Times New Roman" w:hAnsi="Times New Roman" w:cs="Times New Roman"/>
          <w:b/>
          <w:bCs/>
        </w:rPr>
      </w:pPr>
      <w:r w:rsidRPr="0027022C">
        <w:rPr>
          <w:rFonts w:ascii="Times New Roman" w:hAnsi="Times New Roman" w:cs="Times New Roman"/>
          <w:b/>
          <w:bCs/>
        </w:rPr>
        <w:t>PRO</w:t>
      </w:r>
      <w:r w:rsidR="000819FC" w:rsidRPr="0027022C">
        <w:rPr>
          <w:rFonts w:ascii="Times New Roman" w:hAnsi="Times New Roman" w:cs="Times New Roman"/>
          <w:b/>
          <w:bCs/>
        </w:rPr>
        <w:t>POSAL SUMMARY</w:t>
      </w:r>
    </w:p>
    <w:p w:rsidR="00985AB7" w:rsidRPr="0027022C" w:rsidRDefault="00985AB7" w:rsidP="000819FC">
      <w:pPr>
        <w:spacing w:after="0" w:line="240" w:lineRule="auto"/>
        <w:jc w:val="both"/>
        <w:rPr>
          <w:rFonts w:ascii="Times New Roman" w:hAnsi="Times New Roman" w:cs="Times New Roman"/>
        </w:rPr>
      </w:pPr>
    </w:p>
    <w:p w:rsidR="007F119A" w:rsidRPr="0027022C" w:rsidRDefault="00A21D3F" w:rsidP="000819FC">
      <w:pPr>
        <w:spacing w:after="0" w:line="240" w:lineRule="auto"/>
        <w:jc w:val="both"/>
        <w:rPr>
          <w:rFonts w:ascii="Times New Roman" w:hAnsi="Times New Roman" w:cs="Times New Roman"/>
        </w:rPr>
      </w:pPr>
      <w:r w:rsidRPr="0027022C">
        <w:rPr>
          <w:rFonts w:ascii="Times New Roman" w:hAnsi="Times New Roman" w:cs="Times New Roman"/>
        </w:rPr>
        <w:t>Provide a brief summary (</w:t>
      </w:r>
      <w:r w:rsidR="000819FC" w:rsidRPr="0027022C">
        <w:rPr>
          <w:rFonts w:ascii="Times New Roman" w:hAnsi="Times New Roman" w:cs="Times New Roman"/>
        </w:rPr>
        <w:sym w:font="Symbol" w:char="F0A3"/>
      </w:r>
      <w:r w:rsidRPr="0027022C">
        <w:rPr>
          <w:rFonts w:ascii="Times New Roman" w:hAnsi="Times New Roman" w:cs="Times New Roman"/>
        </w:rPr>
        <w:t xml:space="preserve">250 words) describing the research background, </w:t>
      </w:r>
      <w:r w:rsidR="000819FC" w:rsidRPr="0027022C">
        <w:rPr>
          <w:rFonts w:ascii="Times New Roman" w:hAnsi="Times New Roman" w:cs="Times New Roman"/>
        </w:rPr>
        <w:t xml:space="preserve">significance, </w:t>
      </w:r>
      <w:r w:rsidRPr="0027022C">
        <w:rPr>
          <w:rFonts w:ascii="Times New Roman" w:hAnsi="Times New Roman" w:cs="Times New Roman"/>
        </w:rPr>
        <w:t xml:space="preserve">objectives, methodology, </w:t>
      </w:r>
      <w:r w:rsidR="000819FC" w:rsidRPr="0027022C">
        <w:rPr>
          <w:rFonts w:ascii="Times New Roman" w:hAnsi="Times New Roman" w:cs="Times New Roman"/>
        </w:rPr>
        <w:t xml:space="preserve">and </w:t>
      </w:r>
      <w:r w:rsidRPr="0027022C">
        <w:rPr>
          <w:rFonts w:ascii="Times New Roman" w:hAnsi="Times New Roman" w:cs="Times New Roman"/>
        </w:rPr>
        <w:t>expected outputs.</w:t>
      </w:r>
    </w:p>
    <w:p w:rsidR="00D21D7C" w:rsidRPr="0027022C" w:rsidRDefault="00D21D7C" w:rsidP="000819FC">
      <w:pPr>
        <w:spacing w:after="0" w:line="240" w:lineRule="auto"/>
        <w:jc w:val="both"/>
        <w:rPr>
          <w:rFonts w:ascii="Times New Roman" w:hAnsi="Times New Roman" w:cs="Times New Roman"/>
          <w:b/>
          <w:bCs/>
        </w:rPr>
      </w:pPr>
    </w:p>
    <w:p w:rsidR="000819FC" w:rsidRPr="0027022C" w:rsidRDefault="000819FC" w:rsidP="0027022C">
      <w:pPr>
        <w:pStyle w:val="ListParagraph"/>
        <w:numPr>
          <w:ilvl w:val="0"/>
          <w:numId w:val="14"/>
        </w:numPr>
        <w:spacing w:after="0" w:line="240" w:lineRule="auto"/>
        <w:ind w:left="357" w:hanging="357"/>
        <w:jc w:val="both"/>
        <w:rPr>
          <w:rFonts w:ascii="Times New Roman" w:hAnsi="Times New Roman" w:cs="Times New Roman"/>
          <w:b/>
          <w:bCs/>
        </w:rPr>
      </w:pPr>
      <w:r w:rsidRPr="0027022C">
        <w:rPr>
          <w:rFonts w:ascii="Times New Roman" w:hAnsi="Times New Roman" w:cs="Times New Roman"/>
          <w:b/>
          <w:bCs/>
        </w:rPr>
        <w:t>RESEARCH BACKGROUND</w:t>
      </w:r>
    </w:p>
    <w:p w:rsidR="000819FC" w:rsidRPr="0027022C" w:rsidRDefault="000819FC" w:rsidP="000819FC">
      <w:pPr>
        <w:spacing w:after="0" w:line="240" w:lineRule="auto"/>
        <w:jc w:val="both"/>
        <w:rPr>
          <w:rFonts w:ascii="Times New Roman" w:hAnsi="Times New Roman" w:cs="Times New Roman"/>
          <w:b/>
          <w:bCs/>
        </w:rPr>
      </w:pPr>
    </w:p>
    <w:p w:rsidR="000819FC" w:rsidRPr="0027022C" w:rsidRDefault="00955024" w:rsidP="00955024">
      <w:pPr>
        <w:tabs>
          <w:tab w:val="num" w:pos="1440"/>
        </w:tabs>
        <w:spacing w:after="0" w:line="240" w:lineRule="auto"/>
        <w:jc w:val="both"/>
        <w:rPr>
          <w:rFonts w:ascii="Times New Roman" w:hAnsi="Times New Roman" w:cs="Times New Roman"/>
        </w:rPr>
      </w:pPr>
      <w:r w:rsidRPr="0027022C">
        <w:rPr>
          <w:rFonts w:ascii="Times New Roman" w:hAnsi="Times New Roman" w:cs="Times New Roman"/>
        </w:rPr>
        <w:t>Background information to understand the proposed research project, Includes theoretical and/or policy-based motivation for the research as a starting point, Presentation of some facts and figures.</w:t>
      </w:r>
    </w:p>
    <w:p w:rsidR="000819FC" w:rsidRPr="0027022C" w:rsidRDefault="000819FC" w:rsidP="000819FC">
      <w:pPr>
        <w:spacing w:after="0" w:line="240" w:lineRule="auto"/>
        <w:jc w:val="both"/>
        <w:rPr>
          <w:rFonts w:ascii="Times New Roman" w:hAnsi="Times New Roman" w:cs="Times New Roman"/>
          <w:b/>
          <w:bCs/>
        </w:rPr>
      </w:pPr>
    </w:p>
    <w:p w:rsidR="007F119A" w:rsidRPr="0027022C" w:rsidRDefault="00955024" w:rsidP="0027022C">
      <w:pPr>
        <w:pStyle w:val="ListParagraph"/>
        <w:numPr>
          <w:ilvl w:val="0"/>
          <w:numId w:val="14"/>
        </w:numPr>
        <w:spacing w:after="0" w:line="240" w:lineRule="auto"/>
        <w:ind w:left="357" w:hanging="357"/>
        <w:jc w:val="both"/>
        <w:rPr>
          <w:rFonts w:ascii="Times New Roman" w:hAnsi="Times New Roman" w:cs="Times New Roman"/>
          <w:b/>
          <w:bCs/>
        </w:rPr>
      </w:pPr>
      <w:r w:rsidRPr="0027022C">
        <w:rPr>
          <w:rFonts w:ascii="Times New Roman" w:hAnsi="Times New Roman" w:cs="Times New Roman"/>
          <w:b/>
          <w:bCs/>
        </w:rPr>
        <w:t xml:space="preserve">SIGNIFICANCE OF THE </w:t>
      </w:r>
      <w:r w:rsidR="00326720" w:rsidRPr="0027022C">
        <w:rPr>
          <w:rFonts w:ascii="Times New Roman" w:hAnsi="Times New Roman" w:cs="Times New Roman"/>
          <w:b/>
          <w:bCs/>
        </w:rPr>
        <w:t xml:space="preserve">RESEARCH </w:t>
      </w:r>
    </w:p>
    <w:p w:rsidR="00E05FA8" w:rsidRPr="0027022C" w:rsidRDefault="00E05FA8" w:rsidP="000819FC">
      <w:pPr>
        <w:spacing w:after="0" w:line="240" w:lineRule="auto"/>
        <w:jc w:val="both"/>
        <w:rPr>
          <w:rFonts w:ascii="Times New Roman" w:hAnsi="Times New Roman" w:cs="Times New Roman"/>
          <w:b/>
          <w:bCs/>
        </w:rPr>
      </w:pPr>
    </w:p>
    <w:p w:rsidR="005A3803" w:rsidRPr="0027022C" w:rsidRDefault="00E05FA8" w:rsidP="000819FC">
      <w:pPr>
        <w:spacing w:after="0" w:line="240" w:lineRule="auto"/>
        <w:jc w:val="both"/>
        <w:rPr>
          <w:rFonts w:ascii="Times New Roman" w:hAnsi="Times New Roman" w:cs="Times New Roman"/>
        </w:rPr>
      </w:pPr>
      <w:r w:rsidRPr="0027022C">
        <w:rPr>
          <w:rFonts w:ascii="Times New Roman" w:hAnsi="Times New Roman" w:cs="Times New Roman"/>
        </w:rPr>
        <w:t>Clearly describe the main issue or gap that the study aims to address and explain why it is important to investigate. Provide justification by highlighting the relevance, urgency, and potential contribution of the research.</w:t>
      </w:r>
      <w:r w:rsidR="00955024" w:rsidRPr="0027022C">
        <w:rPr>
          <w:rFonts w:ascii="Times New Roman" w:hAnsi="Times New Roman" w:cs="Times New Roman"/>
        </w:rPr>
        <w:t xml:space="preserve"> What are the research questions?</w:t>
      </w:r>
    </w:p>
    <w:p w:rsidR="00955024" w:rsidRPr="0027022C" w:rsidRDefault="00955024" w:rsidP="000819FC">
      <w:pPr>
        <w:spacing w:after="0" w:line="240" w:lineRule="auto"/>
        <w:jc w:val="both"/>
        <w:rPr>
          <w:rFonts w:ascii="Times New Roman" w:hAnsi="Times New Roman" w:cs="Times New Roman"/>
        </w:rPr>
      </w:pPr>
    </w:p>
    <w:p w:rsidR="00955024" w:rsidRPr="0027022C" w:rsidRDefault="00955024" w:rsidP="0027022C">
      <w:pPr>
        <w:pStyle w:val="ListParagraph"/>
        <w:numPr>
          <w:ilvl w:val="0"/>
          <w:numId w:val="14"/>
        </w:numPr>
        <w:spacing w:after="0" w:line="240" w:lineRule="auto"/>
        <w:ind w:left="357" w:hanging="357"/>
        <w:jc w:val="both"/>
        <w:rPr>
          <w:rFonts w:ascii="Times New Roman" w:hAnsi="Times New Roman" w:cs="Times New Roman"/>
          <w:b/>
          <w:bCs/>
        </w:rPr>
      </w:pPr>
      <w:r w:rsidRPr="0027022C">
        <w:rPr>
          <w:rFonts w:ascii="Times New Roman" w:hAnsi="Times New Roman" w:cs="Times New Roman"/>
          <w:b/>
          <w:bCs/>
        </w:rPr>
        <w:t>STUDY OBJECTIVES</w:t>
      </w:r>
    </w:p>
    <w:p w:rsidR="00955024" w:rsidRPr="0027022C" w:rsidRDefault="00955024" w:rsidP="00955024">
      <w:pPr>
        <w:spacing w:after="0" w:line="240" w:lineRule="auto"/>
        <w:jc w:val="both"/>
        <w:rPr>
          <w:rFonts w:ascii="Times New Roman" w:hAnsi="Times New Roman" w:cs="Times New Roman"/>
        </w:rPr>
      </w:pPr>
    </w:p>
    <w:p w:rsidR="00955024" w:rsidRPr="0027022C" w:rsidRDefault="00955024" w:rsidP="00955024">
      <w:pPr>
        <w:spacing w:after="0" w:line="240" w:lineRule="auto"/>
        <w:jc w:val="both"/>
        <w:rPr>
          <w:rFonts w:ascii="Times New Roman" w:hAnsi="Times New Roman" w:cs="Times New Roman"/>
        </w:rPr>
      </w:pPr>
      <w:r w:rsidRPr="0027022C">
        <w:rPr>
          <w:rFonts w:ascii="Times New Roman" w:hAnsi="Times New Roman" w:cs="Times New Roman"/>
        </w:rPr>
        <w:t>Overall Objective: State the general purpose of the research.</w:t>
      </w:r>
    </w:p>
    <w:p w:rsidR="00955024" w:rsidRPr="0027022C" w:rsidRDefault="00955024" w:rsidP="00955024">
      <w:pPr>
        <w:spacing w:after="0" w:line="240" w:lineRule="auto"/>
        <w:jc w:val="both"/>
        <w:rPr>
          <w:rFonts w:ascii="Times New Roman" w:hAnsi="Times New Roman" w:cs="Times New Roman"/>
        </w:rPr>
      </w:pPr>
      <w:r w:rsidRPr="0027022C">
        <w:rPr>
          <w:rFonts w:ascii="Times New Roman" w:hAnsi="Times New Roman" w:cs="Times New Roman"/>
        </w:rPr>
        <w:t>Specific Objectives: Provide 2–3 measurable objectives that the study aims to achieve.</w:t>
      </w:r>
    </w:p>
    <w:p w:rsidR="00955024" w:rsidRPr="0027022C" w:rsidRDefault="00955024" w:rsidP="000819FC">
      <w:pPr>
        <w:spacing w:after="0" w:line="240" w:lineRule="auto"/>
        <w:jc w:val="both"/>
        <w:rPr>
          <w:rFonts w:ascii="Times New Roman" w:hAnsi="Times New Roman" w:cs="Times New Roman"/>
        </w:rPr>
      </w:pPr>
    </w:p>
    <w:p w:rsidR="0027022C" w:rsidRPr="0027022C" w:rsidRDefault="0027022C" w:rsidP="000819FC">
      <w:pPr>
        <w:spacing w:after="0" w:line="240" w:lineRule="auto"/>
        <w:jc w:val="both"/>
        <w:rPr>
          <w:rFonts w:ascii="Times New Roman" w:hAnsi="Times New Roman" w:cs="Times New Roman"/>
        </w:rPr>
      </w:pPr>
    </w:p>
    <w:p w:rsidR="00955024" w:rsidRPr="0027022C" w:rsidRDefault="00955024" w:rsidP="0027022C">
      <w:pPr>
        <w:pStyle w:val="ListParagraph"/>
        <w:numPr>
          <w:ilvl w:val="0"/>
          <w:numId w:val="14"/>
        </w:numPr>
        <w:spacing w:after="0" w:line="240" w:lineRule="auto"/>
        <w:ind w:left="357" w:hanging="357"/>
        <w:jc w:val="both"/>
        <w:rPr>
          <w:rFonts w:ascii="Times New Roman" w:hAnsi="Times New Roman" w:cs="Times New Roman"/>
          <w:b/>
          <w:bCs/>
        </w:rPr>
      </w:pPr>
      <w:r w:rsidRPr="0027022C">
        <w:rPr>
          <w:rFonts w:ascii="Times New Roman" w:hAnsi="Times New Roman" w:cs="Times New Roman"/>
          <w:b/>
          <w:bCs/>
        </w:rPr>
        <w:t>RESEARCH HYPOTHESES</w:t>
      </w:r>
    </w:p>
    <w:p w:rsidR="00955024" w:rsidRPr="0027022C" w:rsidRDefault="00955024" w:rsidP="00955024">
      <w:pPr>
        <w:spacing w:after="0" w:line="240" w:lineRule="auto"/>
        <w:jc w:val="both"/>
        <w:rPr>
          <w:rFonts w:ascii="Times New Roman" w:hAnsi="Times New Roman" w:cs="Times New Roman"/>
        </w:rPr>
      </w:pPr>
    </w:p>
    <w:p w:rsidR="00955024" w:rsidRPr="0027022C" w:rsidRDefault="00955024" w:rsidP="00955024">
      <w:pPr>
        <w:spacing w:after="0" w:line="240" w:lineRule="auto"/>
        <w:jc w:val="both"/>
        <w:rPr>
          <w:rFonts w:ascii="Times New Roman" w:hAnsi="Times New Roman" w:cs="Times New Roman"/>
        </w:rPr>
      </w:pPr>
      <w:r w:rsidRPr="0027022C">
        <w:rPr>
          <w:rFonts w:ascii="Times New Roman" w:hAnsi="Times New Roman" w:cs="Times New Roman"/>
        </w:rPr>
        <w:t>List the major hypotheses (if any) that guide the study.</w:t>
      </w:r>
    </w:p>
    <w:p w:rsidR="00D21D7C" w:rsidRPr="0027022C" w:rsidRDefault="00D21D7C" w:rsidP="000819FC">
      <w:pPr>
        <w:spacing w:after="0" w:line="240" w:lineRule="auto"/>
        <w:jc w:val="both"/>
        <w:rPr>
          <w:rFonts w:ascii="Times New Roman" w:hAnsi="Times New Roman" w:cs="Times New Roman"/>
          <w:b/>
          <w:bCs/>
        </w:rPr>
      </w:pPr>
    </w:p>
    <w:p w:rsidR="007F119A" w:rsidRPr="0027022C" w:rsidRDefault="00326720" w:rsidP="0027022C">
      <w:pPr>
        <w:pStyle w:val="ListParagraph"/>
        <w:numPr>
          <w:ilvl w:val="0"/>
          <w:numId w:val="14"/>
        </w:numPr>
        <w:spacing w:after="0" w:line="240" w:lineRule="auto"/>
        <w:ind w:left="357" w:hanging="357"/>
        <w:jc w:val="both"/>
        <w:rPr>
          <w:rFonts w:ascii="Times New Roman" w:hAnsi="Times New Roman" w:cs="Times New Roman"/>
          <w:b/>
          <w:bCs/>
        </w:rPr>
      </w:pPr>
      <w:r w:rsidRPr="0027022C">
        <w:rPr>
          <w:rFonts w:ascii="Times New Roman" w:hAnsi="Times New Roman" w:cs="Times New Roman"/>
          <w:b/>
          <w:bCs/>
        </w:rPr>
        <w:t>CONCEPTUAL OR THEORETICAL FRAMEWORK</w:t>
      </w:r>
    </w:p>
    <w:p w:rsidR="00985AB7" w:rsidRPr="0027022C" w:rsidRDefault="00985AB7" w:rsidP="000819FC">
      <w:pPr>
        <w:spacing w:after="0" w:line="240" w:lineRule="auto"/>
        <w:jc w:val="both"/>
        <w:rPr>
          <w:rFonts w:ascii="Times New Roman" w:hAnsi="Times New Roman" w:cs="Times New Roman"/>
        </w:rPr>
      </w:pPr>
    </w:p>
    <w:p w:rsidR="007F119A" w:rsidRPr="0027022C" w:rsidRDefault="00A21D3F" w:rsidP="000819FC">
      <w:pPr>
        <w:spacing w:after="0" w:line="240" w:lineRule="auto"/>
        <w:jc w:val="both"/>
        <w:rPr>
          <w:rFonts w:ascii="Times New Roman" w:hAnsi="Times New Roman" w:cs="Times New Roman"/>
        </w:rPr>
      </w:pPr>
      <w:r w:rsidRPr="0027022C">
        <w:rPr>
          <w:rFonts w:ascii="Times New Roman" w:hAnsi="Times New Roman" w:cs="Times New Roman"/>
        </w:rPr>
        <w:t xml:space="preserve">Provide a conceptual diagram </w:t>
      </w:r>
      <w:r w:rsidR="00955024" w:rsidRPr="0027022C">
        <w:rPr>
          <w:rFonts w:ascii="Times New Roman" w:hAnsi="Times New Roman" w:cs="Times New Roman"/>
        </w:rPr>
        <w:t>and a</w:t>
      </w:r>
      <w:r w:rsidRPr="0027022C">
        <w:rPr>
          <w:rFonts w:ascii="Times New Roman" w:hAnsi="Times New Roman" w:cs="Times New Roman"/>
        </w:rPr>
        <w:t xml:space="preserve"> short narrative explaining relationships among the main variables or concept</w:t>
      </w:r>
      <w:r w:rsidR="00955024" w:rsidRPr="0027022C">
        <w:rPr>
          <w:rFonts w:ascii="Times New Roman" w:hAnsi="Times New Roman" w:cs="Times New Roman"/>
        </w:rPr>
        <w:t>s applied in the research.</w:t>
      </w:r>
    </w:p>
    <w:p w:rsidR="00D21D7C" w:rsidRPr="0027022C" w:rsidRDefault="00D21D7C" w:rsidP="000819FC">
      <w:pPr>
        <w:spacing w:after="0" w:line="240" w:lineRule="auto"/>
        <w:jc w:val="both"/>
        <w:rPr>
          <w:rFonts w:ascii="Times New Roman" w:hAnsi="Times New Roman" w:cs="Times New Roman"/>
          <w:b/>
          <w:bCs/>
        </w:rPr>
      </w:pPr>
    </w:p>
    <w:p w:rsidR="007F119A" w:rsidRPr="0027022C" w:rsidRDefault="00326720" w:rsidP="0027022C">
      <w:pPr>
        <w:pStyle w:val="ListParagraph"/>
        <w:numPr>
          <w:ilvl w:val="0"/>
          <w:numId w:val="14"/>
        </w:numPr>
        <w:spacing w:after="0" w:line="240" w:lineRule="auto"/>
        <w:ind w:left="357" w:hanging="357"/>
        <w:jc w:val="both"/>
        <w:rPr>
          <w:rFonts w:ascii="Times New Roman" w:hAnsi="Times New Roman" w:cs="Times New Roman"/>
          <w:b/>
          <w:bCs/>
        </w:rPr>
      </w:pPr>
      <w:r w:rsidRPr="0027022C">
        <w:rPr>
          <w:rFonts w:ascii="Times New Roman" w:hAnsi="Times New Roman" w:cs="Times New Roman"/>
          <w:b/>
          <w:bCs/>
        </w:rPr>
        <w:t>MATERIALS AND METHODS</w:t>
      </w:r>
      <w:r w:rsidR="00955024" w:rsidRPr="0027022C">
        <w:rPr>
          <w:rFonts w:ascii="Times New Roman" w:hAnsi="Times New Roman" w:cs="Times New Roman"/>
          <w:b/>
          <w:bCs/>
        </w:rPr>
        <w:t xml:space="preserve"> (OR, STUDY METHODOLOGY)</w:t>
      </w:r>
    </w:p>
    <w:p w:rsidR="00985AB7" w:rsidRPr="0027022C" w:rsidRDefault="00985AB7" w:rsidP="000819FC">
      <w:pPr>
        <w:spacing w:after="0" w:line="240" w:lineRule="auto"/>
        <w:jc w:val="both"/>
        <w:rPr>
          <w:rFonts w:ascii="Times New Roman" w:hAnsi="Times New Roman" w:cs="Times New Roman"/>
        </w:rPr>
      </w:pPr>
    </w:p>
    <w:p w:rsidR="007F119A" w:rsidRPr="0027022C" w:rsidRDefault="00A21D3F" w:rsidP="000819FC">
      <w:pPr>
        <w:spacing w:after="0" w:line="240" w:lineRule="auto"/>
        <w:jc w:val="both"/>
        <w:rPr>
          <w:rFonts w:ascii="Times New Roman" w:hAnsi="Times New Roman" w:cs="Times New Roman"/>
        </w:rPr>
      </w:pPr>
      <w:r w:rsidRPr="0027022C">
        <w:rPr>
          <w:rFonts w:ascii="Times New Roman" w:hAnsi="Times New Roman" w:cs="Times New Roman"/>
        </w:rPr>
        <w:t xml:space="preserve">Clearly describe how the research will be conducted, including study area, </w:t>
      </w:r>
      <w:r w:rsidR="00955024" w:rsidRPr="0027022C">
        <w:rPr>
          <w:rFonts w:ascii="Times New Roman" w:hAnsi="Times New Roman" w:cs="Times New Roman"/>
        </w:rPr>
        <w:t xml:space="preserve">research </w:t>
      </w:r>
      <w:r w:rsidRPr="0027022C">
        <w:rPr>
          <w:rFonts w:ascii="Times New Roman" w:hAnsi="Times New Roman" w:cs="Times New Roman"/>
        </w:rPr>
        <w:t>design, data collection</w:t>
      </w:r>
      <w:r w:rsidR="00955024" w:rsidRPr="0027022C">
        <w:rPr>
          <w:rFonts w:ascii="Times New Roman" w:hAnsi="Times New Roman" w:cs="Times New Roman"/>
        </w:rPr>
        <w:t xml:space="preserve"> procedure</w:t>
      </w:r>
      <w:r w:rsidRPr="0027022C">
        <w:rPr>
          <w:rFonts w:ascii="Times New Roman" w:hAnsi="Times New Roman" w:cs="Times New Roman"/>
        </w:rPr>
        <w:t>, data analysis, and ethical considerations.</w:t>
      </w:r>
    </w:p>
    <w:p w:rsidR="00D21D7C" w:rsidRPr="0027022C" w:rsidRDefault="00D21D7C" w:rsidP="000819FC">
      <w:pPr>
        <w:spacing w:after="0" w:line="240" w:lineRule="auto"/>
        <w:jc w:val="both"/>
        <w:rPr>
          <w:rFonts w:ascii="Times New Roman" w:hAnsi="Times New Roman" w:cs="Times New Roman"/>
          <w:b/>
          <w:bCs/>
        </w:rPr>
      </w:pPr>
    </w:p>
    <w:p w:rsidR="0027022C" w:rsidRPr="0027022C" w:rsidRDefault="0027022C" w:rsidP="0027022C">
      <w:pPr>
        <w:pStyle w:val="ListParagraph"/>
        <w:numPr>
          <w:ilvl w:val="0"/>
          <w:numId w:val="14"/>
        </w:numPr>
        <w:spacing w:after="0" w:line="240" w:lineRule="auto"/>
        <w:ind w:left="357" w:hanging="357"/>
        <w:jc w:val="both"/>
        <w:rPr>
          <w:rFonts w:ascii="Times New Roman" w:hAnsi="Times New Roman" w:cs="Times New Roman"/>
          <w:b/>
          <w:bCs/>
        </w:rPr>
      </w:pPr>
      <w:r w:rsidRPr="0027022C">
        <w:rPr>
          <w:rFonts w:ascii="Times New Roman" w:hAnsi="Times New Roman" w:cs="Times New Roman"/>
          <w:b/>
          <w:bCs/>
        </w:rPr>
        <w:t>EXPECTED OUTCOMES</w:t>
      </w:r>
    </w:p>
    <w:p w:rsidR="0027022C" w:rsidRPr="0027022C" w:rsidRDefault="0027022C" w:rsidP="0027022C">
      <w:pPr>
        <w:spacing w:after="0" w:line="240" w:lineRule="auto"/>
        <w:jc w:val="both"/>
        <w:rPr>
          <w:rFonts w:ascii="Times New Roman" w:hAnsi="Times New Roman" w:cs="Times New Roman"/>
        </w:rPr>
      </w:pPr>
      <w:r w:rsidRPr="0027022C">
        <w:rPr>
          <w:rFonts w:ascii="Times New Roman" w:hAnsi="Times New Roman" w:cs="Times New Roman"/>
        </w:rPr>
        <w:t>Describe tangible outputs (e.g., reports, publications, technologies) and expected outcomes or impacts (e.g., improved productivity, knowledge generation, capacity enhancement, or policy implications).</w:t>
      </w:r>
    </w:p>
    <w:p w:rsidR="0027022C" w:rsidRPr="0027022C" w:rsidRDefault="0027022C" w:rsidP="000819FC">
      <w:pPr>
        <w:spacing w:after="0" w:line="240" w:lineRule="auto"/>
        <w:jc w:val="both"/>
        <w:rPr>
          <w:rFonts w:ascii="Times New Roman" w:hAnsi="Times New Roman" w:cs="Times New Roman"/>
          <w:b/>
          <w:bCs/>
        </w:rPr>
      </w:pPr>
    </w:p>
    <w:p w:rsidR="007F119A" w:rsidRPr="0027022C" w:rsidRDefault="00326720" w:rsidP="0027022C">
      <w:pPr>
        <w:pStyle w:val="ListParagraph"/>
        <w:numPr>
          <w:ilvl w:val="0"/>
          <w:numId w:val="14"/>
        </w:numPr>
        <w:spacing w:after="0" w:line="240" w:lineRule="auto"/>
        <w:ind w:left="357" w:hanging="357"/>
        <w:jc w:val="both"/>
        <w:rPr>
          <w:rFonts w:ascii="Times New Roman" w:hAnsi="Times New Roman" w:cs="Times New Roman"/>
          <w:b/>
          <w:bCs/>
        </w:rPr>
      </w:pPr>
      <w:r w:rsidRPr="0027022C">
        <w:rPr>
          <w:rFonts w:ascii="Times New Roman" w:hAnsi="Times New Roman" w:cs="Times New Roman"/>
          <w:b/>
          <w:bCs/>
        </w:rPr>
        <w:t>WORK PLAN</w:t>
      </w:r>
    </w:p>
    <w:p w:rsidR="00955024" w:rsidRPr="0027022C" w:rsidRDefault="00955024" w:rsidP="000819FC">
      <w:pPr>
        <w:spacing w:after="0" w:line="240" w:lineRule="auto"/>
        <w:jc w:val="both"/>
        <w:rPr>
          <w:rFonts w:ascii="Times New Roman" w:hAnsi="Times New Roman" w:cs="Times New Roman"/>
          <w:b/>
          <w:bCs/>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3"/>
        <w:gridCol w:w="1019"/>
        <w:gridCol w:w="1019"/>
        <w:gridCol w:w="1021"/>
        <w:gridCol w:w="1019"/>
        <w:gridCol w:w="1019"/>
        <w:gridCol w:w="1023"/>
      </w:tblGrid>
      <w:tr w:rsidR="00E05FA8" w:rsidRPr="0027022C" w:rsidTr="00955024">
        <w:tc>
          <w:tcPr>
            <w:tcW w:w="1667" w:type="pct"/>
            <w:vMerge w:val="restart"/>
            <w:vAlign w:val="center"/>
          </w:tcPr>
          <w:p w:rsidR="00E05FA8" w:rsidRPr="0027022C" w:rsidRDefault="00E05FA8" w:rsidP="000819FC">
            <w:pPr>
              <w:spacing w:after="0" w:line="240" w:lineRule="auto"/>
              <w:jc w:val="both"/>
              <w:rPr>
                <w:rFonts w:ascii="Times New Roman" w:hAnsi="Times New Roman" w:cs="Times New Roman"/>
              </w:rPr>
            </w:pPr>
            <w:r w:rsidRPr="0027022C">
              <w:rPr>
                <w:rFonts w:ascii="Times New Roman" w:hAnsi="Times New Roman" w:cs="Times New Roman"/>
              </w:rPr>
              <w:t>Major Activi</w:t>
            </w:r>
            <w:r w:rsidR="00955024" w:rsidRPr="0027022C">
              <w:rPr>
                <w:rFonts w:ascii="Times New Roman" w:hAnsi="Times New Roman" w:cs="Times New Roman"/>
              </w:rPr>
              <w:t>ty</w:t>
            </w:r>
          </w:p>
        </w:tc>
        <w:tc>
          <w:tcPr>
            <w:tcW w:w="3333" w:type="pct"/>
            <w:gridSpan w:val="6"/>
            <w:vAlign w:val="center"/>
          </w:tcPr>
          <w:p w:rsidR="00E05FA8" w:rsidRPr="0027022C" w:rsidRDefault="00E05FA8" w:rsidP="00955024">
            <w:pPr>
              <w:spacing w:after="0" w:line="240" w:lineRule="auto"/>
              <w:jc w:val="center"/>
              <w:rPr>
                <w:rFonts w:ascii="Times New Roman" w:hAnsi="Times New Roman" w:cs="Times New Roman"/>
              </w:rPr>
            </w:pPr>
            <w:r w:rsidRPr="0027022C">
              <w:rPr>
                <w:rFonts w:ascii="Times New Roman" w:hAnsi="Times New Roman" w:cs="Times New Roman"/>
              </w:rPr>
              <w:t>Year (………)</w:t>
            </w:r>
          </w:p>
        </w:tc>
      </w:tr>
      <w:tr w:rsidR="00E05FA8" w:rsidRPr="0027022C" w:rsidTr="00955024">
        <w:tc>
          <w:tcPr>
            <w:tcW w:w="1667" w:type="pct"/>
            <w:vMerge/>
            <w:vAlign w:val="center"/>
          </w:tcPr>
          <w:p w:rsidR="00E05FA8" w:rsidRPr="0027022C" w:rsidRDefault="00E05FA8" w:rsidP="000819FC">
            <w:pPr>
              <w:spacing w:after="0" w:line="240" w:lineRule="auto"/>
              <w:jc w:val="both"/>
              <w:rPr>
                <w:rFonts w:ascii="Times New Roman" w:hAnsi="Times New Roman" w:cs="Times New Roman"/>
              </w:rPr>
            </w:pPr>
          </w:p>
        </w:tc>
        <w:tc>
          <w:tcPr>
            <w:tcW w:w="555" w:type="pct"/>
            <w:vAlign w:val="center"/>
          </w:tcPr>
          <w:p w:rsidR="00E05FA8" w:rsidRPr="0027022C" w:rsidRDefault="00E05FA8" w:rsidP="000819FC">
            <w:pPr>
              <w:spacing w:after="0" w:line="240" w:lineRule="auto"/>
              <w:jc w:val="both"/>
              <w:rPr>
                <w:rFonts w:ascii="Times New Roman" w:hAnsi="Times New Roman" w:cs="Times New Roman"/>
              </w:rPr>
            </w:pPr>
            <w:r w:rsidRPr="0027022C">
              <w:rPr>
                <w:rFonts w:ascii="Times New Roman" w:hAnsi="Times New Roman" w:cs="Times New Roman"/>
              </w:rPr>
              <w:t>Month 1</w:t>
            </w:r>
          </w:p>
        </w:tc>
        <w:tc>
          <w:tcPr>
            <w:tcW w:w="555" w:type="pct"/>
            <w:vAlign w:val="center"/>
          </w:tcPr>
          <w:p w:rsidR="00E05FA8" w:rsidRPr="0027022C" w:rsidRDefault="00E05FA8" w:rsidP="000819FC">
            <w:pPr>
              <w:spacing w:after="0" w:line="240" w:lineRule="auto"/>
              <w:jc w:val="both"/>
              <w:rPr>
                <w:rFonts w:ascii="Times New Roman" w:hAnsi="Times New Roman" w:cs="Times New Roman"/>
              </w:rPr>
            </w:pPr>
            <w:r w:rsidRPr="0027022C">
              <w:rPr>
                <w:rFonts w:ascii="Times New Roman" w:hAnsi="Times New Roman" w:cs="Times New Roman"/>
              </w:rPr>
              <w:t>Month 2</w:t>
            </w:r>
          </w:p>
        </w:tc>
        <w:tc>
          <w:tcPr>
            <w:tcW w:w="556" w:type="pct"/>
            <w:vAlign w:val="center"/>
          </w:tcPr>
          <w:p w:rsidR="00E05FA8" w:rsidRPr="0027022C" w:rsidRDefault="00E05FA8" w:rsidP="000819FC">
            <w:pPr>
              <w:spacing w:after="0" w:line="240" w:lineRule="auto"/>
              <w:jc w:val="both"/>
              <w:rPr>
                <w:rFonts w:ascii="Times New Roman" w:hAnsi="Times New Roman" w:cs="Times New Roman"/>
              </w:rPr>
            </w:pPr>
            <w:r w:rsidRPr="0027022C">
              <w:rPr>
                <w:rFonts w:ascii="Times New Roman" w:hAnsi="Times New Roman" w:cs="Times New Roman"/>
              </w:rPr>
              <w:t>Month 3</w:t>
            </w:r>
          </w:p>
        </w:tc>
        <w:tc>
          <w:tcPr>
            <w:tcW w:w="555" w:type="pct"/>
            <w:vAlign w:val="center"/>
          </w:tcPr>
          <w:p w:rsidR="00E05FA8" w:rsidRPr="0027022C" w:rsidRDefault="00E05FA8" w:rsidP="000819FC">
            <w:pPr>
              <w:spacing w:after="0" w:line="240" w:lineRule="auto"/>
              <w:jc w:val="both"/>
              <w:rPr>
                <w:rFonts w:ascii="Times New Roman" w:hAnsi="Times New Roman" w:cs="Times New Roman"/>
              </w:rPr>
            </w:pPr>
            <w:r w:rsidRPr="0027022C">
              <w:rPr>
                <w:rFonts w:ascii="Times New Roman" w:hAnsi="Times New Roman" w:cs="Times New Roman"/>
              </w:rPr>
              <w:t>Month 4</w:t>
            </w:r>
          </w:p>
        </w:tc>
        <w:tc>
          <w:tcPr>
            <w:tcW w:w="555" w:type="pct"/>
            <w:vAlign w:val="center"/>
          </w:tcPr>
          <w:p w:rsidR="00E05FA8" w:rsidRPr="0027022C" w:rsidRDefault="00E05FA8" w:rsidP="000819FC">
            <w:pPr>
              <w:spacing w:after="0" w:line="240" w:lineRule="auto"/>
              <w:jc w:val="both"/>
              <w:rPr>
                <w:rFonts w:ascii="Times New Roman" w:hAnsi="Times New Roman" w:cs="Times New Roman"/>
              </w:rPr>
            </w:pPr>
            <w:r w:rsidRPr="0027022C">
              <w:rPr>
                <w:rFonts w:ascii="Times New Roman" w:hAnsi="Times New Roman" w:cs="Times New Roman"/>
              </w:rPr>
              <w:t>Month 5</w:t>
            </w:r>
          </w:p>
        </w:tc>
        <w:tc>
          <w:tcPr>
            <w:tcW w:w="556" w:type="pct"/>
            <w:vAlign w:val="center"/>
          </w:tcPr>
          <w:p w:rsidR="00E05FA8" w:rsidRPr="0027022C" w:rsidRDefault="00E05FA8" w:rsidP="000819FC">
            <w:pPr>
              <w:spacing w:after="0" w:line="240" w:lineRule="auto"/>
              <w:jc w:val="both"/>
              <w:rPr>
                <w:rFonts w:ascii="Times New Roman" w:hAnsi="Times New Roman" w:cs="Times New Roman"/>
              </w:rPr>
            </w:pPr>
            <w:r w:rsidRPr="0027022C">
              <w:rPr>
                <w:rFonts w:ascii="Times New Roman" w:hAnsi="Times New Roman" w:cs="Times New Roman"/>
              </w:rPr>
              <w:t>Month 6</w:t>
            </w:r>
          </w:p>
        </w:tc>
      </w:tr>
      <w:tr w:rsidR="00E05FA8" w:rsidRPr="0027022C" w:rsidTr="00955024">
        <w:tc>
          <w:tcPr>
            <w:tcW w:w="1667" w:type="pct"/>
          </w:tcPr>
          <w:p w:rsidR="00E05FA8" w:rsidRPr="0027022C" w:rsidRDefault="00E05FA8" w:rsidP="000819FC">
            <w:pPr>
              <w:spacing w:after="0" w:line="240" w:lineRule="auto"/>
              <w:jc w:val="both"/>
              <w:rPr>
                <w:rFonts w:ascii="Times New Roman" w:hAnsi="Times New Roman" w:cs="Times New Roman"/>
              </w:rPr>
            </w:pPr>
            <w:r w:rsidRPr="0027022C">
              <w:rPr>
                <w:rFonts w:ascii="Times New Roman" w:hAnsi="Times New Roman" w:cs="Times New Roman"/>
              </w:rPr>
              <w:t>Activity 1</w:t>
            </w: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6"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6" w:type="pct"/>
          </w:tcPr>
          <w:p w:rsidR="00E05FA8" w:rsidRPr="0027022C" w:rsidRDefault="00E05FA8" w:rsidP="000819FC">
            <w:pPr>
              <w:spacing w:after="0" w:line="240" w:lineRule="auto"/>
              <w:jc w:val="both"/>
              <w:rPr>
                <w:rFonts w:ascii="Times New Roman" w:hAnsi="Times New Roman" w:cs="Times New Roman"/>
              </w:rPr>
            </w:pPr>
          </w:p>
        </w:tc>
      </w:tr>
      <w:tr w:rsidR="00E05FA8" w:rsidRPr="0027022C" w:rsidTr="00955024">
        <w:tc>
          <w:tcPr>
            <w:tcW w:w="1667" w:type="pct"/>
          </w:tcPr>
          <w:p w:rsidR="00E05FA8" w:rsidRPr="0027022C" w:rsidRDefault="00E05FA8" w:rsidP="000819FC">
            <w:pPr>
              <w:spacing w:after="0" w:line="240" w:lineRule="auto"/>
              <w:jc w:val="both"/>
              <w:rPr>
                <w:rFonts w:ascii="Times New Roman" w:hAnsi="Times New Roman" w:cs="Times New Roman"/>
              </w:rPr>
            </w:pPr>
            <w:r w:rsidRPr="0027022C">
              <w:rPr>
                <w:rFonts w:ascii="Times New Roman" w:hAnsi="Times New Roman" w:cs="Times New Roman"/>
              </w:rPr>
              <w:t>Activity 2</w:t>
            </w: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6"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6" w:type="pct"/>
          </w:tcPr>
          <w:p w:rsidR="00E05FA8" w:rsidRPr="0027022C" w:rsidRDefault="00E05FA8" w:rsidP="000819FC">
            <w:pPr>
              <w:spacing w:after="0" w:line="240" w:lineRule="auto"/>
              <w:jc w:val="both"/>
              <w:rPr>
                <w:rFonts w:ascii="Times New Roman" w:hAnsi="Times New Roman" w:cs="Times New Roman"/>
              </w:rPr>
            </w:pPr>
          </w:p>
        </w:tc>
      </w:tr>
      <w:tr w:rsidR="00E05FA8" w:rsidRPr="0027022C" w:rsidTr="00955024">
        <w:tc>
          <w:tcPr>
            <w:tcW w:w="1667" w:type="pct"/>
          </w:tcPr>
          <w:p w:rsidR="00E05FA8" w:rsidRPr="0027022C" w:rsidRDefault="00E05FA8" w:rsidP="000819FC">
            <w:pPr>
              <w:spacing w:after="0" w:line="240" w:lineRule="auto"/>
              <w:jc w:val="both"/>
              <w:rPr>
                <w:rFonts w:ascii="Times New Roman" w:hAnsi="Times New Roman" w:cs="Times New Roman"/>
              </w:rPr>
            </w:pPr>
            <w:r w:rsidRPr="0027022C">
              <w:rPr>
                <w:rFonts w:ascii="Times New Roman" w:hAnsi="Times New Roman" w:cs="Times New Roman"/>
              </w:rPr>
              <w:t>Activity 3</w:t>
            </w: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6"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6" w:type="pct"/>
          </w:tcPr>
          <w:p w:rsidR="00E05FA8" w:rsidRPr="0027022C" w:rsidRDefault="00E05FA8" w:rsidP="000819FC">
            <w:pPr>
              <w:spacing w:after="0" w:line="240" w:lineRule="auto"/>
              <w:jc w:val="both"/>
              <w:rPr>
                <w:rFonts w:ascii="Times New Roman" w:hAnsi="Times New Roman" w:cs="Times New Roman"/>
              </w:rPr>
            </w:pPr>
          </w:p>
        </w:tc>
      </w:tr>
      <w:tr w:rsidR="00E05FA8" w:rsidRPr="0027022C" w:rsidTr="00955024">
        <w:tc>
          <w:tcPr>
            <w:tcW w:w="1667" w:type="pct"/>
          </w:tcPr>
          <w:p w:rsidR="00E05FA8" w:rsidRPr="0027022C" w:rsidRDefault="00E05FA8" w:rsidP="000819FC">
            <w:pPr>
              <w:spacing w:after="0" w:line="240" w:lineRule="auto"/>
              <w:jc w:val="both"/>
              <w:rPr>
                <w:rFonts w:ascii="Times New Roman" w:hAnsi="Times New Roman" w:cs="Times New Roman"/>
              </w:rPr>
            </w:pPr>
            <w:r w:rsidRPr="0027022C">
              <w:rPr>
                <w:rFonts w:ascii="Times New Roman" w:hAnsi="Times New Roman" w:cs="Times New Roman"/>
              </w:rPr>
              <w:t>Activity 4</w:t>
            </w: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6"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6" w:type="pct"/>
          </w:tcPr>
          <w:p w:rsidR="00E05FA8" w:rsidRPr="0027022C" w:rsidRDefault="00E05FA8" w:rsidP="000819FC">
            <w:pPr>
              <w:spacing w:after="0" w:line="240" w:lineRule="auto"/>
              <w:jc w:val="both"/>
              <w:rPr>
                <w:rFonts w:ascii="Times New Roman" w:hAnsi="Times New Roman" w:cs="Times New Roman"/>
              </w:rPr>
            </w:pPr>
          </w:p>
        </w:tc>
      </w:tr>
      <w:tr w:rsidR="00E05FA8" w:rsidRPr="0027022C" w:rsidTr="00955024">
        <w:tc>
          <w:tcPr>
            <w:tcW w:w="1667" w:type="pct"/>
          </w:tcPr>
          <w:p w:rsidR="00E05FA8" w:rsidRPr="0027022C" w:rsidRDefault="00E05FA8" w:rsidP="000819FC">
            <w:pPr>
              <w:spacing w:after="0" w:line="240" w:lineRule="auto"/>
              <w:jc w:val="both"/>
              <w:rPr>
                <w:rFonts w:ascii="Times New Roman" w:hAnsi="Times New Roman" w:cs="Times New Roman"/>
              </w:rPr>
            </w:pPr>
            <w:r w:rsidRPr="0027022C">
              <w:rPr>
                <w:rFonts w:ascii="Times New Roman" w:hAnsi="Times New Roman" w:cs="Times New Roman"/>
              </w:rPr>
              <w:t>Activity 5</w:t>
            </w: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6"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6" w:type="pct"/>
          </w:tcPr>
          <w:p w:rsidR="00E05FA8" w:rsidRPr="0027022C" w:rsidRDefault="00E05FA8" w:rsidP="000819FC">
            <w:pPr>
              <w:spacing w:after="0" w:line="240" w:lineRule="auto"/>
              <w:jc w:val="both"/>
              <w:rPr>
                <w:rFonts w:ascii="Times New Roman" w:hAnsi="Times New Roman" w:cs="Times New Roman"/>
              </w:rPr>
            </w:pPr>
          </w:p>
        </w:tc>
      </w:tr>
      <w:tr w:rsidR="00E05FA8" w:rsidRPr="0027022C" w:rsidTr="00955024">
        <w:tc>
          <w:tcPr>
            <w:tcW w:w="1667" w:type="pct"/>
          </w:tcPr>
          <w:p w:rsidR="00E05FA8" w:rsidRPr="0027022C" w:rsidRDefault="00E05FA8" w:rsidP="000819FC">
            <w:pPr>
              <w:spacing w:after="0" w:line="240" w:lineRule="auto"/>
              <w:jc w:val="both"/>
              <w:rPr>
                <w:rFonts w:ascii="Times New Roman" w:hAnsi="Times New Roman" w:cs="Times New Roman"/>
              </w:rPr>
            </w:pPr>
            <w:r w:rsidRPr="0027022C">
              <w:rPr>
                <w:rFonts w:ascii="Times New Roman" w:hAnsi="Times New Roman" w:cs="Times New Roman"/>
              </w:rPr>
              <w:t>Activity 6</w:t>
            </w: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6"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6" w:type="pct"/>
          </w:tcPr>
          <w:p w:rsidR="00E05FA8" w:rsidRPr="0027022C" w:rsidRDefault="00E05FA8" w:rsidP="000819FC">
            <w:pPr>
              <w:spacing w:after="0" w:line="240" w:lineRule="auto"/>
              <w:jc w:val="both"/>
              <w:rPr>
                <w:rFonts w:ascii="Times New Roman" w:hAnsi="Times New Roman" w:cs="Times New Roman"/>
              </w:rPr>
            </w:pPr>
          </w:p>
        </w:tc>
      </w:tr>
      <w:tr w:rsidR="00E05FA8" w:rsidRPr="0027022C" w:rsidTr="00955024">
        <w:tc>
          <w:tcPr>
            <w:tcW w:w="1667"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6"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5" w:type="pct"/>
          </w:tcPr>
          <w:p w:rsidR="00E05FA8" w:rsidRPr="0027022C" w:rsidRDefault="00E05FA8" w:rsidP="000819FC">
            <w:pPr>
              <w:spacing w:after="0" w:line="240" w:lineRule="auto"/>
              <w:jc w:val="both"/>
              <w:rPr>
                <w:rFonts w:ascii="Times New Roman" w:hAnsi="Times New Roman" w:cs="Times New Roman"/>
              </w:rPr>
            </w:pPr>
          </w:p>
        </w:tc>
        <w:tc>
          <w:tcPr>
            <w:tcW w:w="556" w:type="pct"/>
          </w:tcPr>
          <w:p w:rsidR="00E05FA8" w:rsidRPr="0027022C" w:rsidRDefault="00E05FA8" w:rsidP="000819FC">
            <w:pPr>
              <w:spacing w:after="0" w:line="240" w:lineRule="auto"/>
              <w:jc w:val="both"/>
              <w:rPr>
                <w:rFonts w:ascii="Times New Roman" w:hAnsi="Times New Roman" w:cs="Times New Roman"/>
              </w:rPr>
            </w:pPr>
          </w:p>
        </w:tc>
      </w:tr>
    </w:tbl>
    <w:p w:rsidR="00354D1C" w:rsidRPr="0027022C" w:rsidRDefault="006B007A" w:rsidP="000819FC">
      <w:pPr>
        <w:spacing w:after="0" w:line="240" w:lineRule="auto"/>
        <w:jc w:val="both"/>
        <w:rPr>
          <w:rFonts w:ascii="Times New Roman" w:hAnsi="Times New Roman" w:cs="Times New Roman"/>
        </w:rPr>
      </w:pPr>
      <w:r w:rsidRPr="0027022C">
        <w:rPr>
          <w:rFonts w:ascii="Times New Roman" w:hAnsi="Times New Roman" w:cs="Times New Roman"/>
          <w:b/>
          <w:bCs/>
        </w:rPr>
        <w:t>Note:</w:t>
      </w:r>
      <w:r w:rsidRPr="0027022C">
        <w:rPr>
          <w:rFonts w:ascii="Times New Roman" w:hAnsi="Times New Roman" w:cs="Times New Roman"/>
        </w:rPr>
        <w:t xml:space="preserve"> Additional month-wise columns may be added to the work plan table if necessary.</w:t>
      </w:r>
    </w:p>
    <w:p w:rsidR="00985AB7" w:rsidRPr="0027022C" w:rsidRDefault="00985AB7" w:rsidP="000819FC">
      <w:pPr>
        <w:spacing w:after="0" w:line="240" w:lineRule="auto"/>
        <w:jc w:val="both"/>
        <w:rPr>
          <w:rFonts w:ascii="Times New Roman" w:hAnsi="Times New Roman" w:cs="Times New Roman"/>
          <w:b/>
          <w:bCs/>
        </w:rPr>
      </w:pPr>
    </w:p>
    <w:p w:rsidR="007F119A" w:rsidRPr="0027022C" w:rsidRDefault="00326720" w:rsidP="0027022C">
      <w:pPr>
        <w:pStyle w:val="ListParagraph"/>
        <w:numPr>
          <w:ilvl w:val="0"/>
          <w:numId w:val="14"/>
        </w:numPr>
        <w:spacing w:after="0" w:line="240" w:lineRule="auto"/>
        <w:ind w:left="357" w:hanging="357"/>
        <w:jc w:val="both"/>
        <w:rPr>
          <w:rFonts w:ascii="Times New Roman" w:hAnsi="Times New Roman" w:cs="Times New Roman"/>
          <w:b/>
          <w:bCs/>
        </w:rPr>
      </w:pPr>
      <w:r w:rsidRPr="0027022C">
        <w:rPr>
          <w:rFonts w:ascii="Times New Roman" w:hAnsi="Times New Roman" w:cs="Times New Roman"/>
          <w:b/>
          <w:bCs/>
        </w:rPr>
        <w:t xml:space="preserve">BUDGET </w:t>
      </w:r>
      <w:r w:rsidR="00FD7258" w:rsidRPr="0027022C">
        <w:rPr>
          <w:rFonts w:ascii="Times New Roman" w:hAnsi="Times New Roman" w:cs="Times New Roman"/>
          <w:b/>
          <w:bCs/>
        </w:rPr>
        <w:t>BREAKDOWN</w:t>
      </w:r>
    </w:p>
    <w:p w:rsidR="00985AB7" w:rsidRPr="0027022C" w:rsidRDefault="00985AB7" w:rsidP="000819FC">
      <w:pPr>
        <w:spacing w:after="0" w:line="240" w:lineRule="auto"/>
        <w:jc w:val="both"/>
        <w:rPr>
          <w:rFonts w:ascii="Times New Roman" w:hAnsi="Times New Roman" w:cs="Times New Roman"/>
          <w:b/>
          <w:bCs/>
        </w:rPr>
      </w:pPr>
    </w:p>
    <w:tbl>
      <w:tblPr>
        <w:tblW w:w="48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442"/>
        <w:gridCol w:w="1443"/>
        <w:gridCol w:w="1441"/>
        <w:gridCol w:w="1443"/>
      </w:tblGrid>
      <w:tr w:rsidR="00D21D7C" w:rsidRPr="0027022C" w:rsidTr="00FD7258">
        <w:tc>
          <w:tcPr>
            <w:tcW w:w="1805" w:type="pct"/>
            <w:vAlign w:val="center"/>
          </w:tcPr>
          <w:p w:rsidR="00CF2AF4" w:rsidRPr="0027022C" w:rsidRDefault="00CF2AF4" w:rsidP="000819FC">
            <w:pPr>
              <w:spacing w:after="0" w:line="240" w:lineRule="auto"/>
              <w:jc w:val="both"/>
              <w:rPr>
                <w:rFonts w:ascii="Times New Roman" w:hAnsi="Times New Roman" w:cs="Times New Roman"/>
              </w:rPr>
            </w:pPr>
            <w:r w:rsidRPr="0027022C">
              <w:rPr>
                <w:rFonts w:ascii="Times New Roman" w:hAnsi="Times New Roman" w:cs="Times New Roman"/>
              </w:rPr>
              <w:t>Budget Head</w:t>
            </w:r>
            <w:r w:rsidR="00FD7258" w:rsidRPr="0027022C">
              <w:rPr>
                <w:rFonts w:ascii="Times New Roman" w:hAnsi="Times New Roman" w:cs="Times New Roman"/>
              </w:rPr>
              <w:t>/Description</w:t>
            </w:r>
          </w:p>
        </w:tc>
        <w:tc>
          <w:tcPr>
            <w:tcW w:w="798" w:type="pct"/>
            <w:vAlign w:val="center"/>
          </w:tcPr>
          <w:p w:rsidR="00CF2AF4" w:rsidRPr="0027022C" w:rsidRDefault="00FD7258" w:rsidP="00FD7258">
            <w:pPr>
              <w:spacing w:after="0" w:line="240" w:lineRule="auto"/>
              <w:jc w:val="center"/>
              <w:rPr>
                <w:rFonts w:ascii="Times New Roman" w:hAnsi="Times New Roman" w:cs="Times New Roman"/>
              </w:rPr>
            </w:pPr>
            <w:r w:rsidRPr="0027022C">
              <w:rPr>
                <w:rFonts w:ascii="Times New Roman" w:hAnsi="Times New Roman" w:cs="Times New Roman"/>
              </w:rPr>
              <w:t>Unit</w:t>
            </w:r>
          </w:p>
        </w:tc>
        <w:tc>
          <w:tcPr>
            <w:tcW w:w="799" w:type="pct"/>
            <w:vAlign w:val="center"/>
          </w:tcPr>
          <w:p w:rsidR="00CF2AF4" w:rsidRPr="0027022C" w:rsidRDefault="00CF2AF4" w:rsidP="00FD7258">
            <w:pPr>
              <w:spacing w:after="0" w:line="240" w:lineRule="auto"/>
              <w:jc w:val="center"/>
              <w:rPr>
                <w:rFonts w:ascii="Times New Roman" w:hAnsi="Times New Roman" w:cs="Times New Roman"/>
              </w:rPr>
            </w:pPr>
            <w:r w:rsidRPr="0027022C">
              <w:rPr>
                <w:rFonts w:ascii="Times New Roman" w:hAnsi="Times New Roman" w:cs="Times New Roman"/>
              </w:rPr>
              <w:t>Rate</w:t>
            </w:r>
          </w:p>
        </w:tc>
        <w:tc>
          <w:tcPr>
            <w:tcW w:w="798" w:type="pct"/>
            <w:vAlign w:val="center"/>
          </w:tcPr>
          <w:p w:rsidR="00CF2AF4" w:rsidRPr="0027022C" w:rsidRDefault="00FD7258" w:rsidP="00FD7258">
            <w:pPr>
              <w:spacing w:after="0" w:line="240" w:lineRule="auto"/>
              <w:jc w:val="center"/>
              <w:rPr>
                <w:rFonts w:ascii="Times New Roman" w:hAnsi="Times New Roman" w:cs="Times New Roman"/>
              </w:rPr>
            </w:pPr>
            <w:r w:rsidRPr="0027022C">
              <w:rPr>
                <w:rFonts w:ascii="Times New Roman" w:hAnsi="Times New Roman" w:cs="Times New Roman"/>
              </w:rPr>
              <w:t>Quantity</w:t>
            </w:r>
          </w:p>
        </w:tc>
        <w:tc>
          <w:tcPr>
            <w:tcW w:w="799" w:type="pct"/>
            <w:vAlign w:val="center"/>
          </w:tcPr>
          <w:p w:rsidR="00CF2AF4" w:rsidRPr="0027022C" w:rsidRDefault="00CF2AF4" w:rsidP="00FD7258">
            <w:pPr>
              <w:spacing w:after="0" w:line="240" w:lineRule="auto"/>
              <w:jc w:val="center"/>
              <w:rPr>
                <w:rFonts w:ascii="Times New Roman" w:hAnsi="Times New Roman" w:cs="Times New Roman"/>
              </w:rPr>
            </w:pPr>
            <w:r w:rsidRPr="0027022C">
              <w:rPr>
                <w:rFonts w:ascii="Times New Roman" w:hAnsi="Times New Roman" w:cs="Times New Roman"/>
              </w:rPr>
              <w:t>Total (NPR)</w:t>
            </w:r>
          </w:p>
        </w:tc>
      </w:tr>
      <w:tr w:rsidR="00FD7258" w:rsidRPr="0027022C" w:rsidTr="00FD7258">
        <w:tc>
          <w:tcPr>
            <w:tcW w:w="1805" w:type="pct"/>
          </w:tcPr>
          <w:p w:rsidR="00FD7258" w:rsidRPr="0027022C" w:rsidRDefault="00FD7258" w:rsidP="000819FC">
            <w:pPr>
              <w:spacing w:after="0" w:line="240" w:lineRule="auto"/>
              <w:jc w:val="both"/>
              <w:rPr>
                <w:rFonts w:ascii="Times New Roman" w:hAnsi="Times New Roman" w:cs="Times New Roman"/>
              </w:rPr>
            </w:pPr>
          </w:p>
        </w:tc>
        <w:tc>
          <w:tcPr>
            <w:tcW w:w="798" w:type="pct"/>
          </w:tcPr>
          <w:p w:rsidR="00FD7258" w:rsidRPr="0027022C" w:rsidRDefault="00FD7258" w:rsidP="00FD7258">
            <w:pPr>
              <w:spacing w:after="0" w:line="240" w:lineRule="auto"/>
              <w:jc w:val="center"/>
              <w:rPr>
                <w:rFonts w:ascii="Times New Roman" w:hAnsi="Times New Roman" w:cs="Times New Roman"/>
              </w:rPr>
            </w:pPr>
          </w:p>
        </w:tc>
        <w:tc>
          <w:tcPr>
            <w:tcW w:w="799" w:type="pct"/>
          </w:tcPr>
          <w:p w:rsidR="00FD7258" w:rsidRPr="0027022C" w:rsidRDefault="00FD7258" w:rsidP="00FD7258">
            <w:pPr>
              <w:spacing w:after="0" w:line="240" w:lineRule="auto"/>
              <w:jc w:val="center"/>
              <w:rPr>
                <w:rFonts w:ascii="Times New Roman" w:hAnsi="Times New Roman" w:cs="Times New Roman"/>
              </w:rPr>
            </w:pPr>
          </w:p>
        </w:tc>
        <w:tc>
          <w:tcPr>
            <w:tcW w:w="798" w:type="pct"/>
          </w:tcPr>
          <w:p w:rsidR="00FD7258" w:rsidRPr="0027022C" w:rsidRDefault="00FD7258" w:rsidP="00FD7258">
            <w:pPr>
              <w:spacing w:after="0" w:line="240" w:lineRule="auto"/>
              <w:jc w:val="center"/>
              <w:rPr>
                <w:rFonts w:ascii="Times New Roman" w:hAnsi="Times New Roman" w:cs="Times New Roman"/>
              </w:rPr>
            </w:pPr>
          </w:p>
        </w:tc>
        <w:tc>
          <w:tcPr>
            <w:tcW w:w="799" w:type="pct"/>
          </w:tcPr>
          <w:p w:rsidR="00FD7258" w:rsidRPr="0027022C" w:rsidRDefault="00FD7258" w:rsidP="00FD7258">
            <w:pPr>
              <w:spacing w:after="0" w:line="240" w:lineRule="auto"/>
              <w:jc w:val="center"/>
              <w:rPr>
                <w:rFonts w:ascii="Times New Roman" w:hAnsi="Times New Roman" w:cs="Times New Roman"/>
              </w:rPr>
            </w:pPr>
          </w:p>
        </w:tc>
      </w:tr>
      <w:tr w:rsidR="00FD7258" w:rsidRPr="0027022C" w:rsidTr="00FD7258">
        <w:tc>
          <w:tcPr>
            <w:tcW w:w="1805" w:type="pct"/>
          </w:tcPr>
          <w:p w:rsidR="00FD7258" w:rsidRPr="0027022C" w:rsidRDefault="00FD7258" w:rsidP="000819FC">
            <w:pPr>
              <w:spacing w:after="0" w:line="240" w:lineRule="auto"/>
              <w:jc w:val="both"/>
              <w:rPr>
                <w:rFonts w:ascii="Times New Roman" w:hAnsi="Times New Roman" w:cs="Times New Roman"/>
              </w:rPr>
            </w:pPr>
          </w:p>
        </w:tc>
        <w:tc>
          <w:tcPr>
            <w:tcW w:w="798" w:type="pct"/>
          </w:tcPr>
          <w:p w:rsidR="00FD7258" w:rsidRPr="0027022C" w:rsidRDefault="00FD7258" w:rsidP="00FD7258">
            <w:pPr>
              <w:spacing w:after="0" w:line="240" w:lineRule="auto"/>
              <w:jc w:val="center"/>
              <w:rPr>
                <w:rFonts w:ascii="Times New Roman" w:hAnsi="Times New Roman" w:cs="Times New Roman"/>
              </w:rPr>
            </w:pPr>
          </w:p>
        </w:tc>
        <w:tc>
          <w:tcPr>
            <w:tcW w:w="799" w:type="pct"/>
          </w:tcPr>
          <w:p w:rsidR="00FD7258" w:rsidRPr="0027022C" w:rsidRDefault="00FD7258" w:rsidP="00FD7258">
            <w:pPr>
              <w:spacing w:after="0" w:line="240" w:lineRule="auto"/>
              <w:jc w:val="center"/>
              <w:rPr>
                <w:rFonts w:ascii="Times New Roman" w:hAnsi="Times New Roman" w:cs="Times New Roman"/>
              </w:rPr>
            </w:pPr>
          </w:p>
        </w:tc>
        <w:tc>
          <w:tcPr>
            <w:tcW w:w="798" w:type="pct"/>
          </w:tcPr>
          <w:p w:rsidR="00FD7258" w:rsidRPr="0027022C" w:rsidRDefault="00FD7258" w:rsidP="00FD7258">
            <w:pPr>
              <w:spacing w:after="0" w:line="240" w:lineRule="auto"/>
              <w:jc w:val="center"/>
              <w:rPr>
                <w:rFonts w:ascii="Times New Roman" w:hAnsi="Times New Roman" w:cs="Times New Roman"/>
              </w:rPr>
            </w:pPr>
          </w:p>
        </w:tc>
        <w:tc>
          <w:tcPr>
            <w:tcW w:w="799" w:type="pct"/>
          </w:tcPr>
          <w:p w:rsidR="00FD7258" w:rsidRPr="0027022C" w:rsidRDefault="00FD7258" w:rsidP="00FD7258">
            <w:pPr>
              <w:spacing w:after="0" w:line="240" w:lineRule="auto"/>
              <w:jc w:val="center"/>
              <w:rPr>
                <w:rFonts w:ascii="Times New Roman" w:hAnsi="Times New Roman" w:cs="Times New Roman"/>
              </w:rPr>
            </w:pPr>
          </w:p>
        </w:tc>
      </w:tr>
      <w:tr w:rsidR="00FD7258" w:rsidRPr="0027022C" w:rsidTr="00FD7258">
        <w:tc>
          <w:tcPr>
            <w:tcW w:w="1805" w:type="pct"/>
          </w:tcPr>
          <w:p w:rsidR="00FD7258" w:rsidRPr="0027022C" w:rsidRDefault="00FD7258" w:rsidP="000819FC">
            <w:pPr>
              <w:spacing w:after="0" w:line="240" w:lineRule="auto"/>
              <w:jc w:val="both"/>
              <w:rPr>
                <w:rFonts w:ascii="Times New Roman" w:hAnsi="Times New Roman" w:cs="Times New Roman"/>
              </w:rPr>
            </w:pPr>
          </w:p>
        </w:tc>
        <w:tc>
          <w:tcPr>
            <w:tcW w:w="798" w:type="pct"/>
          </w:tcPr>
          <w:p w:rsidR="00FD7258" w:rsidRPr="0027022C" w:rsidRDefault="00FD7258" w:rsidP="00FD7258">
            <w:pPr>
              <w:spacing w:after="0" w:line="240" w:lineRule="auto"/>
              <w:jc w:val="center"/>
              <w:rPr>
                <w:rFonts w:ascii="Times New Roman" w:hAnsi="Times New Roman" w:cs="Times New Roman"/>
              </w:rPr>
            </w:pPr>
          </w:p>
        </w:tc>
        <w:tc>
          <w:tcPr>
            <w:tcW w:w="799" w:type="pct"/>
          </w:tcPr>
          <w:p w:rsidR="00FD7258" w:rsidRPr="0027022C" w:rsidRDefault="00FD7258" w:rsidP="00FD7258">
            <w:pPr>
              <w:spacing w:after="0" w:line="240" w:lineRule="auto"/>
              <w:jc w:val="center"/>
              <w:rPr>
                <w:rFonts w:ascii="Times New Roman" w:hAnsi="Times New Roman" w:cs="Times New Roman"/>
              </w:rPr>
            </w:pPr>
          </w:p>
        </w:tc>
        <w:tc>
          <w:tcPr>
            <w:tcW w:w="798" w:type="pct"/>
          </w:tcPr>
          <w:p w:rsidR="00FD7258" w:rsidRPr="0027022C" w:rsidRDefault="00FD7258" w:rsidP="00FD7258">
            <w:pPr>
              <w:spacing w:after="0" w:line="240" w:lineRule="auto"/>
              <w:jc w:val="center"/>
              <w:rPr>
                <w:rFonts w:ascii="Times New Roman" w:hAnsi="Times New Roman" w:cs="Times New Roman"/>
              </w:rPr>
            </w:pPr>
          </w:p>
        </w:tc>
        <w:tc>
          <w:tcPr>
            <w:tcW w:w="799" w:type="pct"/>
          </w:tcPr>
          <w:p w:rsidR="00FD7258" w:rsidRPr="0027022C" w:rsidRDefault="00FD7258" w:rsidP="00FD7258">
            <w:pPr>
              <w:spacing w:after="0" w:line="240" w:lineRule="auto"/>
              <w:jc w:val="center"/>
              <w:rPr>
                <w:rFonts w:ascii="Times New Roman" w:hAnsi="Times New Roman" w:cs="Times New Roman"/>
              </w:rPr>
            </w:pPr>
          </w:p>
        </w:tc>
      </w:tr>
      <w:tr w:rsidR="00FD7258" w:rsidRPr="0027022C" w:rsidTr="00FD7258">
        <w:tc>
          <w:tcPr>
            <w:tcW w:w="1805" w:type="pct"/>
          </w:tcPr>
          <w:p w:rsidR="00FD7258" w:rsidRPr="0027022C" w:rsidRDefault="00FD7258" w:rsidP="000819FC">
            <w:pPr>
              <w:spacing w:after="0" w:line="240" w:lineRule="auto"/>
              <w:jc w:val="both"/>
              <w:rPr>
                <w:rFonts w:ascii="Times New Roman" w:hAnsi="Times New Roman" w:cs="Times New Roman"/>
              </w:rPr>
            </w:pPr>
          </w:p>
        </w:tc>
        <w:tc>
          <w:tcPr>
            <w:tcW w:w="798" w:type="pct"/>
          </w:tcPr>
          <w:p w:rsidR="00FD7258" w:rsidRPr="0027022C" w:rsidRDefault="00FD7258" w:rsidP="00FD7258">
            <w:pPr>
              <w:spacing w:after="0" w:line="240" w:lineRule="auto"/>
              <w:jc w:val="center"/>
              <w:rPr>
                <w:rFonts w:ascii="Times New Roman" w:hAnsi="Times New Roman" w:cs="Times New Roman"/>
              </w:rPr>
            </w:pPr>
          </w:p>
        </w:tc>
        <w:tc>
          <w:tcPr>
            <w:tcW w:w="799" w:type="pct"/>
          </w:tcPr>
          <w:p w:rsidR="00FD7258" w:rsidRPr="0027022C" w:rsidRDefault="00FD7258" w:rsidP="00FD7258">
            <w:pPr>
              <w:spacing w:after="0" w:line="240" w:lineRule="auto"/>
              <w:jc w:val="center"/>
              <w:rPr>
                <w:rFonts w:ascii="Times New Roman" w:hAnsi="Times New Roman" w:cs="Times New Roman"/>
              </w:rPr>
            </w:pPr>
          </w:p>
        </w:tc>
        <w:tc>
          <w:tcPr>
            <w:tcW w:w="798" w:type="pct"/>
          </w:tcPr>
          <w:p w:rsidR="00FD7258" w:rsidRPr="0027022C" w:rsidRDefault="00FD7258" w:rsidP="00FD7258">
            <w:pPr>
              <w:spacing w:after="0" w:line="240" w:lineRule="auto"/>
              <w:jc w:val="center"/>
              <w:rPr>
                <w:rFonts w:ascii="Times New Roman" w:hAnsi="Times New Roman" w:cs="Times New Roman"/>
              </w:rPr>
            </w:pPr>
          </w:p>
        </w:tc>
        <w:tc>
          <w:tcPr>
            <w:tcW w:w="799" w:type="pct"/>
          </w:tcPr>
          <w:p w:rsidR="00FD7258" w:rsidRPr="0027022C" w:rsidRDefault="00FD7258" w:rsidP="00FD7258">
            <w:pPr>
              <w:spacing w:after="0" w:line="240" w:lineRule="auto"/>
              <w:jc w:val="center"/>
              <w:rPr>
                <w:rFonts w:ascii="Times New Roman" w:hAnsi="Times New Roman" w:cs="Times New Roman"/>
              </w:rPr>
            </w:pPr>
          </w:p>
        </w:tc>
      </w:tr>
      <w:tr w:rsidR="00FD7258" w:rsidRPr="0027022C" w:rsidTr="00FD7258">
        <w:tc>
          <w:tcPr>
            <w:tcW w:w="1805" w:type="pct"/>
          </w:tcPr>
          <w:p w:rsidR="00FD7258" w:rsidRPr="0027022C" w:rsidRDefault="00FD7258" w:rsidP="000819FC">
            <w:pPr>
              <w:spacing w:after="0" w:line="240" w:lineRule="auto"/>
              <w:jc w:val="both"/>
              <w:rPr>
                <w:rFonts w:ascii="Times New Roman" w:hAnsi="Times New Roman" w:cs="Times New Roman"/>
              </w:rPr>
            </w:pPr>
          </w:p>
        </w:tc>
        <w:tc>
          <w:tcPr>
            <w:tcW w:w="798" w:type="pct"/>
          </w:tcPr>
          <w:p w:rsidR="00FD7258" w:rsidRPr="0027022C" w:rsidRDefault="00FD7258" w:rsidP="00FD7258">
            <w:pPr>
              <w:spacing w:after="0" w:line="240" w:lineRule="auto"/>
              <w:jc w:val="center"/>
              <w:rPr>
                <w:rFonts w:ascii="Times New Roman" w:hAnsi="Times New Roman" w:cs="Times New Roman"/>
              </w:rPr>
            </w:pPr>
          </w:p>
        </w:tc>
        <w:tc>
          <w:tcPr>
            <w:tcW w:w="799" w:type="pct"/>
          </w:tcPr>
          <w:p w:rsidR="00FD7258" w:rsidRPr="0027022C" w:rsidRDefault="00FD7258" w:rsidP="00FD7258">
            <w:pPr>
              <w:spacing w:after="0" w:line="240" w:lineRule="auto"/>
              <w:jc w:val="center"/>
              <w:rPr>
                <w:rFonts w:ascii="Times New Roman" w:hAnsi="Times New Roman" w:cs="Times New Roman"/>
              </w:rPr>
            </w:pPr>
          </w:p>
        </w:tc>
        <w:tc>
          <w:tcPr>
            <w:tcW w:w="798" w:type="pct"/>
          </w:tcPr>
          <w:p w:rsidR="00FD7258" w:rsidRPr="0027022C" w:rsidRDefault="00FD7258" w:rsidP="00FD7258">
            <w:pPr>
              <w:spacing w:after="0" w:line="240" w:lineRule="auto"/>
              <w:jc w:val="center"/>
              <w:rPr>
                <w:rFonts w:ascii="Times New Roman" w:hAnsi="Times New Roman" w:cs="Times New Roman"/>
              </w:rPr>
            </w:pPr>
          </w:p>
        </w:tc>
        <w:tc>
          <w:tcPr>
            <w:tcW w:w="799" w:type="pct"/>
          </w:tcPr>
          <w:p w:rsidR="00FD7258" w:rsidRPr="0027022C" w:rsidRDefault="00FD7258" w:rsidP="00FD7258">
            <w:pPr>
              <w:spacing w:after="0" w:line="240" w:lineRule="auto"/>
              <w:jc w:val="center"/>
              <w:rPr>
                <w:rFonts w:ascii="Times New Roman" w:hAnsi="Times New Roman" w:cs="Times New Roman"/>
              </w:rPr>
            </w:pPr>
          </w:p>
        </w:tc>
      </w:tr>
    </w:tbl>
    <w:p w:rsidR="007F119A" w:rsidRPr="0027022C" w:rsidRDefault="00A21D3F" w:rsidP="0027022C">
      <w:pPr>
        <w:spacing w:after="0" w:line="240" w:lineRule="auto"/>
        <w:ind w:firstLine="357"/>
        <w:jc w:val="both"/>
        <w:rPr>
          <w:rFonts w:ascii="Times New Roman" w:hAnsi="Times New Roman" w:cs="Times New Roman"/>
        </w:rPr>
      </w:pPr>
      <w:r w:rsidRPr="0027022C">
        <w:rPr>
          <w:rFonts w:ascii="Times New Roman" w:hAnsi="Times New Roman" w:cs="Times New Roman"/>
        </w:rPr>
        <w:t>The proposed budget should align with DoREX funding ceilings.</w:t>
      </w:r>
    </w:p>
    <w:p w:rsidR="00D21D7C" w:rsidRPr="0027022C" w:rsidRDefault="00D21D7C" w:rsidP="000819FC">
      <w:pPr>
        <w:spacing w:after="0" w:line="240" w:lineRule="auto"/>
        <w:jc w:val="both"/>
        <w:rPr>
          <w:rFonts w:ascii="Times New Roman" w:hAnsi="Times New Roman" w:cs="Times New Roman"/>
          <w:b/>
          <w:bCs/>
        </w:rPr>
      </w:pPr>
    </w:p>
    <w:p w:rsidR="007F119A" w:rsidRPr="0027022C" w:rsidRDefault="00326720" w:rsidP="0027022C">
      <w:pPr>
        <w:pStyle w:val="ListParagraph"/>
        <w:numPr>
          <w:ilvl w:val="0"/>
          <w:numId w:val="14"/>
        </w:numPr>
        <w:spacing w:after="0" w:line="240" w:lineRule="auto"/>
        <w:ind w:left="357" w:hanging="357"/>
        <w:jc w:val="both"/>
        <w:rPr>
          <w:rFonts w:ascii="Times New Roman" w:hAnsi="Times New Roman" w:cs="Times New Roman"/>
          <w:b/>
          <w:bCs/>
        </w:rPr>
      </w:pPr>
      <w:r w:rsidRPr="0027022C">
        <w:rPr>
          <w:rFonts w:ascii="Times New Roman" w:hAnsi="Times New Roman" w:cs="Times New Roman"/>
          <w:b/>
          <w:bCs/>
        </w:rPr>
        <w:t>REFERENCES</w:t>
      </w:r>
    </w:p>
    <w:p w:rsidR="00985AB7" w:rsidRPr="0027022C" w:rsidRDefault="00985AB7" w:rsidP="000819FC">
      <w:pPr>
        <w:spacing w:after="0" w:line="240" w:lineRule="auto"/>
        <w:jc w:val="both"/>
        <w:rPr>
          <w:rFonts w:ascii="Times New Roman" w:hAnsi="Times New Roman" w:cs="Times New Roman"/>
        </w:rPr>
      </w:pPr>
    </w:p>
    <w:p w:rsidR="007F119A" w:rsidRPr="0027022C" w:rsidRDefault="00A21D3F" w:rsidP="000819FC">
      <w:pPr>
        <w:spacing w:after="0" w:line="240" w:lineRule="auto"/>
        <w:jc w:val="both"/>
        <w:rPr>
          <w:rFonts w:ascii="Times New Roman" w:hAnsi="Times New Roman" w:cs="Times New Roman"/>
        </w:rPr>
      </w:pPr>
      <w:r w:rsidRPr="0027022C">
        <w:rPr>
          <w:rFonts w:ascii="Times New Roman" w:hAnsi="Times New Roman" w:cs="Times New Roman"/>
        </w:rPr>
        <w:t>Provide a list of cited literature using a consistent citation style (APA</w:t>
      </w:r>
      <w:r w:rsidR="008B3B34">
        <w:rPr>
          <w:rFonts w:ascii="Times New Roman" w:hAnsi="Times New Roman" w:cs="Times New Roman"/>
        </w:rPr>
        <w:t xml:space="preserve"> 7</w:t>
      </w:r>
      <w:r w:rsidR="008B3B34" w:rsidRPr="008B3B34">
        <w:rPr>
          <w:rFonts w:ascii="Times New Roman" w:hAnsi="Times New Roman" w:cs="Times New Roman"/>
          <w:vertAlign w:val="superscript"/>
        </w:rPr>
        <w:t>th</w:t>
      </w:r>
      <w:r w:rsidR="008B3B34">
        <w:rPr>
          <w:rFonts w:ascii="Times New Roman" w:hAnsi="Times New Roman" w:cs="Times New Roman"/>
        </w:rPr>
        <w:t>)</w:t>
      </w:r>
      <w:r w:rsidRPr="0027022C">
        <w:rPr>
          <w:rFonts w:ascii="Times New Roman" w:hAnsi="Times New Roman" w:cs="Times New Roman"/>
        </w:rPr>
        <w:t>.</w:t>
      </w:r>
    </w:p>
    <w:p w:rsidR="00D21D7C" w:rsidRPr="0027022C" w:rsidRDefault="00D21D7C" w:rsidP="000819FC">
      <w:pPr>
        <w:spacing w:after="0" w:line="240" w:lineRule="auto"/>
        <w:jc w:val="both"/>
        <w:rPr>
          <w:rFonts w:ascii="Times New Roman" w:hAnsi="Times New Roman" w:cs="Times New Roman"/>
          <w:b/>
          <w:bCs/>
        </w:rPr>
      </w:pPr>
    </w:p>
    <w:p w:rsidR="007F119A" w:rsidRPr="0027022C" w:rsidRDefault="00326720" w:rsidP="0027022C">
      <w:pPr>
        <w:pStyle w:val="ListParagraph"/>
        <w:numPr>
          <w:ilvl w:val="0"/>
          <w:numId w:val="14"/>
        </w:numPr>
        <w:spacing w:after="0" w:line="240" w:lineRule="auto"/>
        <w:ind w:left="357" w:hanging="357"/>
        <w:jc w:val="both"/>
        <w:rPr>
          <w:rFonts w:ascii="Times New Roman" w:hAnsi="Times New Roman" w:cs="Times New Roman"/>
          <w:b/>
          <w:bCs/>
        </w:rPr>
      </w:pPr>
      <w:r w:rsidRPr="0027022C">
        <w:rPr>
          <w:rFonts w:ascii="Times New Roman" w:hAnsi="Times New Roman" w:cs="Times New Roman"/>
          <w:b/>
          <w:bCs/>
        </w:rPr>
        <w:t>ANNEXES</w:t>
      </w:r>
    </w:p>
    <w:p w:rsidR="006B007A" w:rsidRPr="0027022C" w:rsidRDefault="00A21D3F" w:rsidP="000819FC">
      <w:pPr>
        <w:spacing w:after="0" w:line="240" w:lineRule="auto"/>
        <w:jc w:val="both"/>
        <w:rPr>
          <w:rFonts w:ascii="Times New Roman" w:hAnsi="Times New Roman" w:cs="Times New Roman"/>
        </w:rPr>
      </w:pPr>
      <w:r w:rsidRPr="0027022C">
        <w:rPr>
          <w:rFonts w:ascii="Times New Roman" w:hAnsi="Times New Roman" w:cs="Times New Roman"/>
        </w:rPr>
        <w:t>Attach supporting documents such as CV, endorsement letter</w:t>
      </w:r>
      <w:r w:rsidR="00FD7258" w:rsidRPr="0027022C">
        <w:rPr>
          <w:rFonts w:ascii="Times New Roman" w:hAnsi="Times New Roman" w:cs="Times New Roman"/>
        </w:rPr>
        <w:t xml:space="preserve"> from the major advisor, etc</w:t>
      </w:r>
      <w:r w:rsidRPr="0027022C">
        <w:rPr>
          <w:rFonts w:ascii="Times New Roman" w:hAnsi="Times New Roman" w:cs="Times New Roman"/>
        </w:rPr>
        <w:t>.</w:t>
      </w:r>
    </w:p>
    <w:p w:rsidR="0027022C" w:rsidRDefault="0027022C" w:rsidP="000819FC">
      <w:pPr>
        <w:spacing w:after="0" w:line="240" w:lineRule="auto"/>
        <w:jc w:val="both"/>
        <w:rPr>
          <w:rFonts w:ascii="Times New Roman" w:hAnsi="Times New Roman" w:cs="Times New Roman"/>
        </w:rPr>
      </w:pPr>
    </w:p>
    <w:p w:rsidR="001C67F6" w:rsidRPr="0027022C" w:rsidRDefault="001C67F6" w:rsidP="000819FC">
      <w:pPr>
        <w:spacing w:after="0" w:line="240" w:lineRule="auto"/>
        <w:jc w:val="both"/>
        <w:rPr>
          <w:rFonts w:ascii="Times New Roman" w:hAnsi="Times New Roman" w:cs="Times New Roman"/>
        </w:rPr>
      </w:pPr>
    </w:p>
    <w:p w:rsidR="001C67F6" w:rsidRDefault="001300F0" w:rsidP="001C67F6">
      <w:pPr>
        <w:spacing w:after="0" w:line="240" w:lineRule="auto"/>
        <w:jc w:val="both"/>
        <w:rPr>
          <w:rFonts w:ascii="Times New Roman" w:hAnsi="Times New Roman" w:cs="Times New Roman"/>
        </w:rPr>
      </w:pPr>
      <w:r>
        <w:rPr>
          <w:rFonts w:ascii="Times New Roman" w:hAnsi="Times New Roman" w:cs="Times New Roman"/>
        </w:rPr>
        <w:t>………………………………………………………..</w:t>
      </w:r>
    </w:p>
    <w:p w:rsidR="001300F0" w:rsidRPr="001300F0" w:rsidRDefault="001300F0" w:rsidP="001C67F6">
      <w:pPr>
        <w:spacing w:after="0" w:line="240" w:lineRule="auto"/>
        <w:jc w:val="both"/>
        <w:rPr>
          <w:rFonts w:ascii="Times New Roman" w:hAnsi="Times New Roman" w:cs="Times New Roman"/>
          <w:u w:val="single"/>
        </w:rPr>
      </w:pPr>
      <w:r w:rsidRPr="001300F0">
        <w:rPr>
          <w:rFonts w:ascii="Times New Roman" w:hAnsi="Times New Roman" w:cs="Times New Roman"/>
          <w:u w:val="single"/>
        </w:rPr>
        <w:t>For your reference:</w:t>
      </w:r>
    </w:p>
    <w:p w:rsidR="001C67F6" w:rsidRPr="001300F0" w:rsidRDefault="001C67F6" w:rsidP="001C67F6">
      <w:pPr>
        <w:spacing w:after="0" w:line="240" w:lineRule="auto"/>
        <w:jc w:val="both"/>
        <w:rPr>
          <w:rFonts w:ascii="Times New Roman" w:hAnsi="Times New Roman" w:cs="Times New Roman"/>
          <w:i/>
          <w:iCs/>
        </w:rPr>
      </w:pPr>
      <w:r w:rsidRPr="001300F0">
        <w:rPr>
          <w:rFonts w:ascii="Times New Roman" w:hAnsi="Times New Roman" w:cs="Times New Roman"/>
          <w:i/>
          <w:iCs/>
        </w:rPr>
        <w:t>How to write a good research proposal?You can follow:</w:t>
      </w:r>
    </w:p>
    <w:p w:rsidR="001C67F6" w:rsidRPr="001300F0" w:rsidRDefault="001C67F6" w:rsidP="001C67F6">
      <w:pPr>
        <w:rPr>
          <w:rFonts w:ascii="Times New Roman" w:eastAsia="Times New Roman" w:hAnsi="Times New Roman" w:cs="Times New Roman"/>
          <w:i/>
          <w:iCs/>
          <w:color w:val="000000" w:themeColor="text1"/>
        </w:rPr>
      </w:pPr>
      <w:r w:rsidRPr="001300F0">
        <w:rPr>
          <w:rStyle w:val="Hyperlink"/>
          <w:rFonts w:ascii="Times New Roman" w:eastAsia="Times New Roman" w:hAnsi="Times New Roman" w:cs="Times New Roman"/>
          <w:i/>
          <w:iCs/>
        </w:rPr>
        <w:t>https://www.scribbr.com/research-process/research-proposal/</w:t>
      </w:r>
    </w:p>
    <w:p w:rsidR="006B007A" w:rsidRPr="0027022C" w:rsidRDefault="006B007A" w:rsidP="000819FC">
      <w:pPr>
        <w:spacing w:after="0" w:line="240" w:lineRule="auto"/>
        <w:jc w:val="both"/>
        <w:rPr>
          <w:rFonts w:ascii="Times New Roman" w:hAnsi="Times New Roman" w:cs="Times New Roman"/>
        </w:rPr>
      </w:pPr>
    </w:p>
    <w:sectPr w:rsidR="006B007A" w:rsidRPr="0027022C" w:rsidSect="009016BA">
      <w:pgSz w:w="11901" w:h="16840"/>
      <w:pgMar w:top="547" w:right="1418" w:bottom="907" w:left="1418"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C60" w:rsidRDefault="00316C60" w:rsidP="009016BA">
      <w:pPr>
        <w:spacing w:after="0" w:line="240" w:lineRule="auto"/>
      </w:pPr>
      <w:r>
        <w:separator/>
      </w:r>
    </w:p>
  </w:endnote>
  <w:endnote w:type="continuationSeparator" w:id="1">
    <w:p w:rsidR="00316C60" w:rsidRDefault="00316C60" w:rsidP="009016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C60" w:rsidRDefault="00316C60" w:rsidP="009016BA">
      <w:pPr>
        <w:spacing w:after="0" w:line="240" w:lineRule="auto"/>
      </w:pPr>
      <w:r>
        <w:separator/>
      </w:r>
    </w:p>
  </w:footnote>
  <w:footnote w:type="continuationSeparator" w:id="1">
    <w:p w:rsidR="00316C60" w:rsidRDefault="00316C60" w:rsidP="009016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AF6A7C"/>
    <w:multiLevelType w:val="hybridMultilevel"/>
    <w:tmpl w:val="50F2B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880519"/>
    <w:multiLevelType w:val="hybridMultilevel"/>
    <w:tmpl w:val="56208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5A6368"/>
    <w:multiLevelType w:val="hybridMultilevel"/>
    <w:tmpl w:val="809EA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9D5DCB"/>
    <w:multiLevelType w:val="hybridMultilevel"/>
    <w:tmpl w:val="EA4E5288"/>
    <w:lvl w:ilvl="0" w:tplc="93FC9734">
      <w:start w:val="1"/>
      <w:numFmt w:val="bullet"/>
      <w:lvlText w:val="§"/>
      <w:lvlJc w:val="left"/>
      <w:pPr>
        <w:tabs>
          <w:tab w:val="num" w:pos="720"/>
        </w:tabs>
        <w:ind w:left="720" w:hanging="360"/>
      </w:pPr>
      <w:rPr>
        <w:rFonts w:ascii="Wingdings" w:hAnsi="Wingdings" w:hint="default"/>
      </w:rPr>
    </w:lvl>
    <w:lvl w:ilvl="1" w:tplc="4D84351A">
      <w:start w:val="1"/>
      <w:numFmt w:val="bullet"/>
      <w:lvlText w:val="§"/>
      <w:lvlJc w:val="left"/>
      <w:pPr>
        <w:tabs>
          <w:tab w:val="num" w:pos="1440"/>
        </w:tabs>
        <w:ind w:left="1440" w:hanging="360"/>
      </w:pPr>
      <w:rPr>
        <w:rFonts w:ascii="Wingdings" w:hAnsi="Wingdings" w:hint="default"/>
      </w:rPr>
    </w:lvl>
    <w:lvl w:ilvl="2" w:tplc="71F43F40" w:tentative="1">
      <w:start w:val="1"/>
      <w:numFmt w:val="bullet"/>
      <w:lvlText w:val="§"/>
      <w:lvlJc w:val="left"/>
      <w:pPr>
        <w:tabs>
          <w:tab w:val="num" w:pos="2160"/>
        </w:tabs>
        <w:ind w:left="2160" w:hanging="360"/>
      </w:pPr>
      <w:rPr>
        <w:rFonts w:ascii="Wingdings" w:hAnsi="Wingdings" w:hint="default"/>
      </w:rPr>
    </w:lvl>
    <w:lvl w:ilvl="3" w:tplc="0DBA18C2" w:tentative="1">
      <w:start w:val="1"/>
      <w:numFmt w:val="bullet"/>
      <w:lvlText w:val="§"/>
      <w:lvlJc w:val="left"/>
      <w:pPr>
        <w:tabs>
          <w:tab w:val="num" w:pos="2880"/>
        </w:tabs>
        <w:ind w:left="2880" w:hanging="360"/>
      </w:pPr>
      <w:rPr>
        <w:rFonts w:ascii="Wingdings" w:hAnsi="Wingdings" w:hint="default"/>
      </w:rPr>
    </w:lvl>
    <w:lvl w:ilvl="4" w:tplc="41CCBDFA" w:tentative="1">
      <w:start w:val="1"/>
      <w:numFmt w:val="bullet"/>
      <w:lvlText w:val="§"/>
      <w:lvlJc w:val="left"/>
      <w:pPr>
        <w:tabs>
          <w:tab w:val="num" w:pos="3600"/>
        </w:tabs>
        <w:ind w:left="3600" w:hanging="360"/>
      </w:pPr>
      <w:rPr>
        <w:rFonts w:ascii="Wingdings" w:hAnsi="Wingdings" w:hint="default"/>
      </w:rPr>
    </w:lvl>
    <w:lvl w:ilvl="5" w:tplc="9000CCDE" w:tentative="1">
      <w:start w:val="1"/>
      <w:numFmt w:val="bullet"/>
      <w:lvlText w:val="§"/>
      <w:lvlJc w:val="left"/>
      <w:pPr>
        <w:tabs>
          <w:tab w:val="num" w:pos="4320"/>
        </w:tabs>
        <w:ind w:left="4320" w:hanging="360"/>
      </w:pPr>
      <w:rPr>
        <w:rFonts w:ascii="Wingdings" w:hAnsi="Wingdings" w:hint="default"/>
      </w:rPr>
    </w:lvl>
    <w:lvl w:ilvl="6" w:tplc="07A8F848" w:tentative="1">
      <w:start w:val="1"/>
      <w:numFmt w:val="bullet"/>
      <w:lvlText w:val="§"/>
      <w:lvlJc w:val="left"/>
      <w:pPr>
        <w:tabs>
          <w:tab w:val="num" w:pos="5040"/>
        </w:tabs>
        <w:ind w:left="5040" w:hanging="360"/>
      </w:pPr>
      <w:rPr>
        <w:rFonts w:ascii="Wingdings" w:hAnsi="Wingdings" w:hint="default"/>
      </w:rPr>
    </w:lvl>
    <w:lvl w:ilvl="7" w:tplc="8F2E46F0" w:tentative="1">
      <w:start w:val="1"/>
      <w:numFmt w:val="bullet"/>
      <w:lvlText w:val="§"/>
      <w:lvlJc w:val="left"/>
      <w:pPr>
        <w:tabs>
          <w:tab w:val="num" w:pos="5760"/>
        </w:tabs>
        <w:ind w:left="5760" w:hanging="360"/>
      </w:pPr>
      <w:rPr>
        <w:rFonts w:ascii="Wingdings" w:hAnsi="Wingdings" w:hint="default"/>
      </w:rPr>
    </w:lvl>
    <w:lvl w:ilvl="8" w:tplc="F970E82C" w:tentative="1">
      <w:start w:val="1"/>
      <w:numFmt w:val="bullet"/>
      <w:lvlText w:val="§"/>
      <w:lvlJc w:val="left"/>
      <w:pPr>
        <w:tabs>
          <w:tab w:val="num" w:pos="6480"/>
        </w:tabs>
        <w:ind w:left="6480" w:hanging="360"/>
      </w:pPr>
      <w:rPr>
        <w:rFonts w:ascii="Wingdings" w:hAnsi="Wingdings" w:hint="default"/>
      </w:rPr>
    </w:lvl>
  </w:abstractNum>
  <w:abstractNum w:abstractNumId="13">
    <w:nsid w:val="4A1B2EB7"/>
    <w:multiLevelType w:val="hybridMultilevel"/>
    <w:tmpl w:val="CFE4DD7E"/>
    <w:lvl w:ilvl="0" w:tplc="B552A9B4">
      <w:start w:val="1"/>
      <w:numFmt w:val="bullet"/>
      <w:lvlText w:val="§"/>
      <w:lvlJc w:val="left"/>
      <w:pPr>
        <w:tabs>
          <w:tab w:val="num" w:pos="720"/>
        </w:tabs>
        <w:ind w:left="720" w:hanging="360"/>
      </w:pPr>
      <w:rPr>
        <w:rFonts w:ascii="Wingdings" w:hAnsi="Wingdings" w:hint="default"/>
      </w:rPr>
    </w:lvl>
    <w:lvl w:ilvl="1" w:tplc="CBDEB966">
      <w:start w:val="1"/>
      <w:numFmt w:val="bullet"/>
      <w:lvlText w:val="§"/>
      <w:lvlJc w:val="left"/>
      <w:pPr>
        <w:tabs>
          <w:tab w:val="num" w:pos="1440"/>
        </w:tabs>
        <w:ind w:left="1440" w:hanging="360"/>
      </w:pPr>
      <w:rPr>
        <w:rFonts w:ascii="Wingdings" w:hAnsi="Wingdings" w:hint="default"/>
      </w:rPr>
    </w:lvl>
    <w:lvl w:ilvl="2" w:tplc="EE92EDE4" w:tentative="1">
      <w:start w:val="1"/>
      <w:numFmt w:val="bullet"/>
      <w:lvlText w:val="§"/>
      <w:lvlJc w:val="left"/>
      <w:pPr>
        <w:tabs>
          <w:tab w:val="num" w:pos="2160"/>
        </w:tabs>
        <w:ind w:left="2160" w:hanging="360"/>
      </w:pPr>
      <w:rPr>
        <w:rFonts w:ascii="Wingdings" w:hAnsi="Wingdings" w:hint="default"/>
      </w:rPr>
    </w:lvl>
    <w:lvl w:ilvl="3" w:tplc="0396F10C" w:tentative="1">
      <w:start w:val="1"/>
      <w:numFmt w:val="bullet"/>
      <w:lvlText w:val="§"/>
      <w:lvlJc w:val="left"/>
      <w:pPr>
        <w:tabs>
          <w:tab w:val="num" w:pos="2880"/>
        </w:tabs>
        <w:ind w:left="2880" w:hanging="360"/>
      </w:pPr>
      <w:rPr>
        <w:rFonts w:ascii="Wingdings" w:hAnsi="Wingdings" w:hint="default"/>
      </w:rPr>
    </w:lvl>
    <w:lvl w:ilvl="4" w:tplc="20B0800C" w:tentative="1">
      <w:start w:val="1"/>
      <w:numFmt w:val="bullet"/>
      <w:lvlText w:val="§"/>
      <w:lvlJc w:val="left"/>
      <w:pPr>
        <w:tabs>
          <w:tab w:val="num" w:pos="3600"/>
        </w:tabs>
        <w:ind w:left="3600" w:hanging="360"/>
      </w:pPr>
      <w:rPr>
        <w:rFonts w:ascii="Wingdings" w:hAnsi="Wingdings" w:hint="default"/>
      </w:rPr>
    </w:lvl>
    <w:lvl w:ilvl="5" w:tplc="C666B866" w:tentative="1">
      <w:start w:val="1"/>
      <w:numFmt w:val="bullet"/>
      <w:lvlText w:val="§"/>
      <w:lvlJc w:val="left"/>
      <w:pPr>
        <w:tabs>
          <w:tab w:val="num" w:pos="4320"/>
        </w:tabs>
        <w:ind w:left="4320" w:hanging="360"/>
      </w:pPr>
      <w:rPr>
        <w:rFonts w:ascii="Wingdings" w:hAnsi="Wingdings" w:hint="default"/>
      </w:rPr>
    </w:lvl>
    <w:lvl w:ilvl="6" w:tplc="CD4A0A9A" w:tentative="1">
      <w:start w:val="1"/>
      <w:numFmt w:val="bullet"/>
      <w:lvlText w:val="§"/>
      <w:lvlJc w:val="left"/>
      <w:pPr>
        <w:tabs>
          <w:tab w:val="num" w:pos="5040"/>
        </w:tabs>
        <w:ind w:left="5040" w:hanging="360"/>
      </w:pPr>
      <w:rPr>
        <w:rFonts w:ascii="Wingdings" w:hAnsi="Wingdings" w:hint="default"/>
      </w:rPr>
    </w:lvl>
    <w:lvl w:ilvl="7" w:tplc="328EC34A" w:tentative="1">
      <w:start w:val="1"/>
      <w:numFmt w:val="bullet"/>
      <w:lvlText w:val="§"/>
      <w:lvlJc w:val="left"/>
      <w:pPr>
        <w:tabs>
          <w:tab w:val="num" w:pos="5760"/>
        </w:tabs>
        <w:ind w:left="5760" w:hanging="360"/>
      </w:pPr>
      <w:rPr>
        <w:rFonts w:ascii="Wingdings" w:hAnsi="Wingdings" w:hint="default"/>
      </w:rPr>
    </w:lvl>
    <w:lvl w:ilvl="8" w:tplc="8494A476"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2"/>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075EBE"/>
    <w:rsid w:val="000819FC"/>
    <w:rsid w:val="001300F0"/>
    <w:rsid w:val="0015074B"/>
    <w:rsid w:val="001C67F6"/>
    <w:rsid w:val="001F7108"/>
    <w:rsid w:val="0027022C"/>
    <w:rsid w:val="00285C06"/>
    <w:rsid w:val="0029639D"/>
    <w:rsid w:val="002E6E6F"/>
    <w:rsid w:val="00316C60"/>
    <w:rsid w:val="00326720"/>
    <w:rsid w:val="00326F90"/>
    <w:rsid w:val="00354D1C"/>
    <w:rsid w:val="004648B7"/>
    <w:rsid w:val="00524C9E"/>
    <w:rsid w:val="00527447"/>
    <w:rsid w:val="0055613A"/>
    <w:rsid w:val="005A3803"/>
    <w:rsid w:val="005E5AAF"/>
    <w:rsid w:val="0063013C"/>
    <w:rsid w:val="0064570A"/>
    <w:rsid w:val="006543EA"/>
    <w:rsid w:val="006B007A"/>
    <w:rsid w:val="00732CAE"/>
    <w:rsid w:val="007F119A"/>
    <w:rsid w:val="0085561F"/>
    <w:rsid w:val="008B3B34"/>
    <w:rsid w:val="009016BA"/>
    <w:rsid w:val="00920FAD"/>
    <w:rsid w:val="00942E4C"/>
    <w:rsid w:val="00955024"/>
    <w:rsid w:val="00967E67"/>
    <w:rsid w:val="00985AB7"/>
    <w:rsid w:val="009E42FD"/>
    <w:rsid w:val="009F5746"/>
    <w:rsid w:val="00A21D3F"/>
    <w:rsid w:val="00AA1D8D"/>
    <w:rsid w:val="00AC0A1F"/>
    <w:rsid w:val="00B47730"/>
    <w:rsid w:val="00B75770"/>
    <w:rsid w:val="00C02ECD"/>
    <w:rsid w:val="00C3281C"/>
    <w:rsid w:val="00C40AB8"/>
    <w:rsid w:val="00C47BA7"/>
    <w:rsid w:val="00CB0664"/>
    <w:rsid w:val="00CF2AF4"/>
    <w:rsid w:val="00D160EF"/>
    <w:rsid w:val="00D21D7C"/>
    <w:rsid w:val="00D4040D"/>
    <w:rsid w:val="00D51E2F"/>
    <w:rsid w:val="00E05FA8"/>
    <w:rsid w:val="00F45B7B"/>
    <w:rsid w:val="00F60080"/>
    <w:rsid w:val="00F75ED0"/>
    <w:rsid w:val="00F9495A"/>
    <w:rsid w:val="00FC057D"/>
    <w:rsid w:val="00FC693F"/>
    <w:rsid w:val="00FD7258"/>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CF2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AF4"/>
    <w:rPr>
      <w:rFonts w:ascii="Tahoma" w:hAnsi="Tahoma" w:cs="Tahoma"/>
      <w:sz w:val="16"/>
      <w:szCs w:val="16"/>
    </w:rPr>
  </w:style>
  <w:style w:type="character" w:styleId="Hyperlink">
    <w:name w:val="Hyperlink"/>
    <w:basedOn w:val="DefaultParagraphFont"/>
    <w:uiPriority w:val="99"/>
    <w:unhideWhenUsed/>
    <w:rsid w:val="001C67F6"/>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HP</cp:lastModifiedBy>
  <cp:revision>2</cp:revision>
  <dcterms:created xsi:type="dcterms:W3CDTF">2025-12-22T10:43:00Z</dcterms:created>
  <dcterms:modified xsi:type="dcterms:W3CDTF">2025-12-22T10:43:00Z</dcterms:modified>
</cp:coreProperties>
</file>