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AF4" w:rsidRDefault="00CF2AF4" w:rsidP="00D21D7C">
      <w:pPr>
        <w:spacing w:after="0" w:line="240" w:lineRule="auto"/>
      </w:pPr>
      <w:r>
        <w:rPr>
          <w:noProof/>
          <w:lang w:bidi="ne-NP"/>
        </w:rPr>
        <w:drawing>
          <wp:inline distT="0" distB="0" distL="0" distR="0">
            <wp:extent cx="6307322" cy="163271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681" t="12991" r="19406" b="14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47" cy="163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720" w:rsidRDefault="00C54276" w:rsidP="00D21D7C">
      <w:pPr>
        <w:spacing w:after="0" w:line="240" w:lineRule="auto"/>
        <w:rPr>
          <w:rFonts w:ascii="Times New Roman" w:hAnsi="Times New Roman"/>
          <w:b/>
          <w:caps/>
        </w:rPr>
      </w:pPr>
      <w:r w:rsidRPr="00C54276">
        <w:rPr>
          <w:rFonts w:ascii="Times New Roman" w:hAnsi="Times New Roman" w:cs="Times New Roman"/>
          <w:b/>
          <w:noProof/>
          <w:lang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4.6pt;margin-top:11.55pt;width:87.9pt;height:39.3pt;z-index:251661312">
            <v:textbox>
              <w:txbxContent>
                <w:p w:rsidR="005A3803" w:rsidRPr="005A3803" w:rsidRDefault="00732CAE" w:rsidP="005A3803">
                  <w:pPr>
                    <w:rPr>
                      <w:i/>
                      <w:iCs/>
                    </w:rPr>
                  </w:pPr>
                  <w:r w:rsidRPr="00732CAE">
                    <w:rPr>
                      <w:b/>
                      <w:bCs/>
                    </w:rPr>
                    <w:t xml:space="preserve">CODE: </w:t>
                  </w:r>
                  <w:r w:rsidR="005A3803" w:rsidRPr="005A3803">
                    <w:rPr>
                      <w:i/>
                      <w:iCs/>
                    </w:rPr>
                    <w:t xml:space="preserve">to be field by </w:t>
                  </w:r>
                  <w:proofErr w:type="spellStart"/>
                  <w:r w:rsidR="005A3803" w:rsidRPr="005A3803">
                    <w:rPr>
                      <w:i/>
                      <w:iCs/>
                    </w:rPr>
                    <w:t>DoREX</w:t>
                  </w:r>
                  <w:proofErr w:type="spellEnd"/>
                </w:p>
                <w:p w:rsidR="00732CAE" w:rsidRPr="00732CAE" w:rsidRDefault="00732CAE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Pr="00C54276">
        <w:rPr>
          <w:noProof/>
          <w:lang w:bidi="ne-N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4.25pt;margin-top:5.75pt;width:607.9pt;height:.05pt;z-index:251660288" o:connectortype="straight" strokecolor="#00b050" strokeweight="1pt"/>
        </w:pict>
      </w:r>
      <w:r w:rsidR="00326720" w:rsidRPr="00326720">
        <w:rPr>
          <w:rFonts w:ascii="Times New Roman" w:hAnsi="Times New Roman"/>
          <w:b/>
          <w:caps/>
        </w:rPr>
        <w:t xml:space="preserve"> </w:t>
      </w:r>
    </w:p>
    <w:p w:rsidR="00C40AB8" w:rsidRPr="00C40AB8" w:rsidRDefault="00C40AB8" w:rsidP="00C40AB8">
      <w:pPr>
        <w:spacing w:after="0" w:line="240" w:lineRule="auto"/>
        <w:jc w:val="right"/>
        <w:rPr>
          <w:rFonts w:ascii="Times New Roman" w:hAnsi="Times New Roman"/>
          <w:b/>
          <w:caps/>
          <w:u w:val="single"/>
        </w:rPr>
      </w:pPr>
    </w:p>
    <w:p w:rsidR="00326720" w:rsidRPr="009F5746" w:rsidRDefault="00C54276" w:rsidP="00D21D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4276">
        <w:rPr>
          <w:rFonts w:ascii="Times New Roman" w:hAnsi="Times New Roman" w:cs="Times New Roman"/>
          <w:b/>
          <w:noProof/>
          <w:lang w:bidi="ne-NP"/>
        </w:rPr>
        <w:pict>
          <v:shape id="_x0000_s1029" type="#_x0000_t202" style="position:absolute;left:0;text-align:left;margin-left:426.25pt;margin-top:-167.75pt;width:87.9pt;height:30.95pt;z-index:251663360" filled="f" stroked="f">
            <v:textbox>
              <w:txbxContent>
                <w:p w:rsidR="00D160EF" w:rsidRPr="00D160EF" w:rsidRDefault="00D160EF" w:rsidP="00D160EF">
                  <w:pPr>
                    <w:jc w:val="right"/>
                  </w:pPr>
                  <w:r w:rsidRPr="00C40AB8">
                    <w:rPr>
                      <w:rFonts w:ascii="Times New Roman" w:hAnsi="Times New Roman"/>
                      <w:b/>
                      <w:caps/>
                      <w:u w:val="single"/>
                    </w:rPr>
                    <w:t>Annex</w:t>
                  </w:r>
                  <w:r>
                    <w:rPr>
                      <w:rFonts w:ascii="Times New Roman" w:hAnsi="Times New Roman"/>
                      <w:b/>
                      <w:caps/>
                      <w:u w:val="single"/>
                    </w:rPr>
                    <w:t xml:space="preserve"> – </w:t>
                  </w:r>
                  <w:r w:rsidRPr="00C40AB8">
                    <w:rPr>
                      <w:rFonts w:ascii="Times New Roman" w:hAnsi="Times New Roman"/>
                      <w:b/>
                      <w:caps/>
                      <w:u w:val="single"/>
                    </w:rPr>
                    <w:t>1</w:t>
                  </w:r>
                </w:p>
              </w:txbxContent>
            </v:textbox>
          </v:shape>
        </w:pict>
      </w:r>
      <w:r w:rsidR="00326720" w:rsidRPr="009F5746">
        <w:rPr>
          <w:rFonts w:ascii="Times New Roman" w:hAnsi="Times New Roman" w:cs="Times New Roman"/>
          <w:b/>
          <w:sz w:val="28"/>
        </w:rPr>
        <w:t>FACULTY RESEARCH GRANT PROPOSAL</w:t>
      </w:r>
    </w:p>
    <w:p w:rsidR="009F5746" w:rsidRPr="009F5746" w:rsidRDefault="009F5746" w:rsidP="00D21D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F119A" w:rsidRDefault="009F5746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9F5746">
        <w:rPr>
          <w:rFonts w:ascii="Times New Roman" w:hAnsi="Times New Roman" w:cs="Times New Roman"/>
          <w:b/>
          <w:bCs/>
        </w:rPr>
        <w:t xml:space="preserve">PROJECT  </w:t>
      </w:r>
      <w:r>
        <w:rPr>
          <w:rFonts w:ascii="Times New Roman" w:hAnsi="Times New Roman" w:cs="Times New Roman"/>
          <w:b/>
          <w:bCs/>
        </w:rPr>
        <w:t>BRIEF</w:t>
      </w:r>
      <w:proofErr w:type="gramEnd"/>
    </w:p>
    <w:p w:rsidR="009F5746" w:rsidRPr="009F5746" w:rsidRDefault="009F5746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1908"/>
        <w:gridCol w:w="8244"/>
      </w:tblGrid>
      <w:tr w:rsidR="009F5746" w:rsidRPr="009F5746" w:rsidTr="00C40AB8">
        <w:tc>
          <w:tcPr>
            <w:tcW w:w="1908" w:type="dxa"/>
          </w:tcPr>
          <w:p w:rsidR="009F5746" w:rsidRPr="009F5746" w:rsidRDefault="009F5746" w:rsidP="00C218D3">
            <w:pPr>
              <w:rPr>
                <w:rFonts w:ascii="Times New Roman" w:hAnsi="Times New Roman" w:cs="Times New Roman"/>
              </w:rPr>
            </w:pPr>
            <w:r w:rsidRPr="009F5746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8244" w:type="dxa"/>
          </w:tcPr>
          <w:p w:rsidR="009F5746" w:rsidRPr="009F5746" w:rsidRDefault="009F5746" w:rsidP="00C218D3">
            <w:pPr>
              <w:rPr>
                <w:rFonts w:ascii="Times New Roman" w:hAnsi="Times New Roman" w:cs="Times New Roman"/>
              </w:rPr>
            </w:pPr>
          </w:p>
        </w:tc>
      </w:tr>
      <w:tr w:rsidR="009F5746" w:rsidRPr="009F5746" w:rsidTr="00C40AB8">
        <w:tc>
          <w:tcPr>
            <w:tcW w:w="1908" w:type="dxa"/>
          </w:tcPr>
          <w:p w:rsidR="009F5746" w:rsidRPr="009F5746" w:rsidRDefault="009F5746" w:rsidP="00325CF2">
            <w:pPr>
              <w:rPr>
                <w:rFonts w:ascii="Times New Roman" w:hAnsi="Times New Roman" w:cs="Times New Roman"/>
              </w:rPr>
            </w:pPr>
            <w:r w:rsidRPr="009F5746">
              <w:rPr>
                <w:rFonts w:ascii="Times New Roman" w:hAnsi="Times New Roman" w:cs="Times New Roman"/>
              </w:rPr>
              <w:t>Project duration</w:t>
            </w:r>
          </w:p>
        </w:tc>
        <w:tc>
          <w:tcPr>
            <w:tcW w:w="8244" w:type="dxa"/>
          </w:tcPr>
          <w:p w:rsidR="009F5746" w:rsidRPr="009F5746" w:rsidRDefault="009F5746" w:rsidP="00C218D3">
            <w:pPr>
              <w:rPr>
                <w:rFonts w:ascii="Times New Roman" w:hAnsi="Times New Roman" w:cs="Times New Roman"/>
              </w:rPr>
            </w:pPr>
          </w:p>
        </w:tc>
      </w:tr>
      <w:tr w:rsidR="009F5746" w:rsidRPr="009F5746" w:rsidTr="00C40AB8">
        <w:tc>
          <w:tcPr>
            <w:tcW w:w="1908" w:type="dxa"/>
          </w:tcPr>
          <w:p w:rsidR="009F5746" w:rsidRPr="009F5746" w:rsidRDefault="009F5746" w:rsidP="00325CF2">
            <w:pPr>
              <w:rPr>
                <w:rFonts w:ascii="Times New Roman" w:hAnsi="Times New Roman" w:cs="Times New Roman"/>
              </w:rPr>
            </w:pPr>
            <w:r w:rsidRPr="009F5746">
              <w:rPr>
                <w:rFonts w:ascii="Times New Roman" w:hAnsi="Times New Roman" w:cs="Times New Roman"/>
              </w:rPr>
              <w:t>Project location</w:t>
            </w:r>
          </w:p>
        </w:tc>
        <w:tc>
          <w:tcPr>
            <w:tcW w:w="8244" w:type="dxa"/>
          </w:tcPr>
          <w:p w:rsidR="009F5746" w:rsidRPr="009F5746" w:rsidRDefault="009F5746" w:rsidP="00C218D3">
            <w:pPr>
              <w:rPr>
                <w:rFonts w:ascii="Times New Roman" w:hAnsi="Times New Roman" w:cs="Times New Roman"/>
              </w:rPr>
            </w:pPr>
          </w:p>
        </w:tc>
      </w:tr>
      <w:tr w:rsidR="009F5746" w:rsidRPr="009F5746" w:rsidTr="00C40AB8">
        <w:tc>
          <w:tcPr>
            <w:tcW w:w="1908" w:type="dxa"/>
          </w:tcPr>
          <w:p w:rsidR="009F5746" w:rsidRPr="009F5746" w:rsidRDefault="009F5746" w:rsidP="00325CF2">
            <w:pPr>
              <w:rPr>
                <w:rFonts w:ascii="Times New Roman" w:hAnsi="Times New Roman" w:cs="Times New Roman"/>
              </w:rPr>
            </w:pPr>
            <w:r w:rsidRPr="009F5746">
              <w:rPr>
                <w:rFonts w:ascii="Times New Roman" w:hAnsi="Times New Roman" w:cs="Times New Roman"/>
              </w:rPr>
              <w:t>Proposed budget</w:t>
            </w:r>
          </w:p>
        </w:tc>
        <w:tc>
          <w:tcPr>
            <w:tcW w:w="8244" w:type="dxa"/>
          </w:tcPr>
          <w:p w:rsidR="009F5746" w:rsidRPr="009F5746" w:rsidRDefault="009F5746" w:rsidP="00C218D3">
            <w:pPr>
              <w:rPr>
                <w:rFonts w:ascii="Times New Roman" w:hAnsi="Times New Roman" w:cs="Times New Roman"/>
              </w:rPr>
            </w:pPr>
          </w:p>
        </w:tc>
      </w:tr>
      <w:tr w:rsidR="00C40AB8" w:rsidRPr="009F5746" w:rsidTr="00C40AB8">
        <w:tc>
          <w:tcPr>
            <w:tcW w:w="1908" w:type="dxa"/>
          </w:tcPr>
          <w:p w:rsidR="00C40AB8" w:rsidRPr="009F5746" w:rsidRDefault="00C40AB8" w:rsidP="00325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 start date</w:t>
            </w:r>
          </w:p>
        </w:tc>
        <w:tc>
          <w:tcPr>
            <w:tcW w:w="8244" w:type="dxa"/>
          </w:tcPr>
          <w:p w:rsidR="00C40AB8" w:rsidRPr="009F5746" w:rsidRDefault="00C40AB8" w:rsidP="00C218D3">
            <w:pPr>
              <w:rPr>
                <w:rFonts w:ascii="Times New Roman" w:hAnsi="Times New Roman" w:cs="Times New Roman"/>
              </w:rPr>
            </w:pPr>
          </w:p>
        </w:tc>
      </w:tr>
      <w:tr w:rsidR="009F5746" w:rsidRPr="009F5746" w:rsidTr="00C40AB8">
        <w:tc>
          <w:tcPr>
            <w:tcW w:w="1908" w:type="dxa"/>
          </w:tcPr>
          <w:p w:rsidR="009F5746" w:rsidRPr="009F5746" w:rsidRDefault="00C40AB8" w:rsidP="00531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 information of PI</w:t>
            </w:r>
          </w:p>
        </w:tc>
        <w:tc>
          <w:tcPr>
            <w:tcW w:w="8244" w:type="dxa"/>
          </w:tcPr>
          <w:p w:rsidR="00C40AB8" w:rsidRDefault="00C40AB8" w:rsidP="00C21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Permanent address</w:t>
            </w:r>
          </w:p>
          <w:p w:rsidR="00C40AB8" w:rsidRDefault="00C40AB8" w:rsidP="00C21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 address:</w:t>
            </w:r>
          </w:p>
          <w:p w:rsidR="00C40AB8" w:rsidRDefault="00C40AB8" w:rsidP="00C21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 No.:</w:t>
            </w:r>
          </w:p>
          <w:p w:rsidR="00C40AB8" w:rsidRPr="009F5746" w:rsidRDefault="00C40AB8" w:rsidP="00C21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ID:</w:t>
            </w:r>
          </w:p>
        </w:tc>
      </w:tr>
    </w:tbl>
    <w:p w:rsidR="005E5AAF" w:rsidRPr="009F5746" w:rsidRDefault="005E5AAF" w:rsidP="005E5AA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E5AAF" w:rsidRPr="00AB6F2B" w:rsidRDefault="005E5AAF" w:rsidP="005E5AA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9F5746">
        <w:rPr>
          <w:rFonts w:ascii="Times New Roman" w:hAnsi="Times New Roman" w:cs="Times New Roman"/>
          <w:b/>
          <w:bCs/>
        </w:rPr>
        <w:t>TEAM COMPOSITION AND ROLES</w:t>
      </w:r>
      <w:r w:rsidR="00AB6F2B">
        <w:rPr>
          <w:rFonts w:ascii="Times New Roman" w:hAnsi="Times New Roman" w:cs="Times New Roman"/>
          <w:b/>
          <w:bCs/>
        </w:rPr>
        <w:t xml:space="preserve"> </w:t>
      </w:r>
      <w:r w:rsidR="00AB6F2B" w:rsidRPr="00AB6F2B">
        <w:rPr>
          <w:rFonts w:ascii="Times New Roman" w:hAnsi="Times New Roman" w:cs="Times New Roman"/>
          <w:i/>
          <w:iCs/>
        </w:rPr>
        <w:t xml:space="preserve">(Please maintain your team’s identity </w:t>
      </w:r>
      <w:r w:rsidR="00AB6F2B">
        <w:rPr>
          <w:rFonts w:ascii="Times New Roman" w:hAnsi="Times New Roman" w:cs="Times New Roman"/>
          <w:i/>
          <w:iCs/>
        </w:rPr>
        <w:t>in</w:t>
      </w:r>
      <w:r w:rsidR="00AB6F2B" w:rsidRPr="00AB6F2B">
        <w:rPr>
          <w:rFonts w:ascii="Times New Roman" w:hAnsi="Times New Roman" w:cs="Times New Roman"/>
          <w:i/>
          <w:iCs/>
        </w:rPr>
        <w:t xml:space="preserve"> this </w:t>
      </w:r>
      <w:r w:rsidR="00AB6F2B">
        <w:rPr>
          <w:rFonts w:ascii="Times New Roman" w:hAnsi="Times New Roman" w:cs="Times New Roman"/>
          <w:i/>
          <w:iCs/>
        </w:rPr>
        <w:t>section only</w:t>
      </w:r>
      <w:r w:rsidR="00AB6F2B" w:rsidRPr="00AB6F2B">
        <w:rPr>
          <w:rFonts w:ascii="Times New Roman" w:hAnsi="Times New Roman" w:cs="Times New Roman"/>
          <w:i/>
          <w:i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4"/>
        <w:gridCol w:w="2312"/>
        <w:gridCol w:w="3027"/>
        <w:gridCol w:w="2849"/>
      </w:tblGrid>
      <w:tr w:rsidR="00C40AB8" w:rsidRPr="009F5746" w:rsidTr="00FB2824">
        <w:tc>
          <w:tcPr>
            <w:tcW w:w="967" w:type="pct"/>
          </w:tcPr>
          <w:p w:rsidR="005E5AAF" w:rsidRPr="009F5746" w:rsidRDefault="005E5AAF" w:rsidP="00FB2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746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138" w:type="pct"/>
          </w:tcPr>
          <w:p w:rsidR="005E5AAF" w:rsidRPr="009F5746" w:rsidRDefault="005E5AAF" w:rsidP="00FB2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746">
              <w:rPr>
                <w:rFonts w:ascii="Times New Roman" w:hAnsi="Times New Roman" w:cs="Times New Roman"/>
              </w:rPr>
              <w:t>Designation/Role</w:t>
            </w:r>
          </w:p>
        </w:tc>
        <w:tc>
          <w:tcPr>
            <w:tcW w:w="1491" w:type="pct"/>
          </w:tcPr>
          <w:p w:rsidR="005E5AAF" w:rsidRPr="009F5746" w:rsidRDefault="005E5AAF" w:rsidP="00FB2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746">
              <w:rPr>
                <w:rFonts w:ascii="Times New Roman" w:hAnsi="Times New Roman" w:cs="Times New Roman"/>
              </w:rPr>
              <w:t>Faculty/College/Department</w:t>
            </w:r>
          </w:p>
        </w:tc>
        <w:tc>
          <w:tcPr>
            <w:tcW w:w="1403" w:type="pct"/>
          </w:tcPr>
          <w:p w:rsidR="005E5AAF" w:rsidRPr="009F5746" w:rsidRDefault="00C40AB8" w:rsidP="00FB2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Qualification and </w:t>
            </w:r>
            <w:r w:rsidR="005E5AAF" w:rsidRPr="009F5746">
              <w:rPr>
                <w:rFonts w:ascii="Times New Roman" w:hAnsi="Times New Roman" w:cs="Times New Roman"/>
              </w:rPr>
              <w:t>Expertise/Responsibility</w:t>
            </w:r>
          </w:p>
        </w:tc>
      </w:tr>
      <w:tr w:rsidR="00C40AB8" w:rsidRPr="009F5746" w:rsidTr="00FB2824">
        <w:tc>
          <w:tcPr>
            <w:tcW w:w="967" w:type="pct"/>
          </w:tcPr>
          <w:p w:rsidR="005E5AAF" w:rsidRPr="009F5746" w:rsidRDefault="005E5AAF" w:rsidP="00FB28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</w:tcPr>
          <w:p w:rsidR="005E5AAF" w:rsidRPr="009F5746" w:rsidRDefault="005E5AAF" w:rsidP="00FB2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746">
              <w:rPr>
                <w:rFonts w:ascii="Times New Roman" w:hAnsi="Times New Roman" w:cs="Times New Roman"/>
              </w:rPr>
              <w:t>Principal Investigator (PI)</w:t>
            </w:r>
          </w:p>
        </w:tc>
        <w:tc>
          <w:tcPr>
            <w:tcW w:w="1491" w:type="pct"/>
          </w:tcPr>
          <w:p w:rsidR="005E5AAF" w:rsidRPr="009F5746" w:rsidRDefault="005E5AAF" w:rsidP="00FB28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</w:tcPr>
          <w:p w:rsidR="005E5AAF" w:rsidRPr="009F5746" w:rsidRDefault="005E5AAF" w:rsidP="00FB28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0AB8" w:rsidRPr="009F5746" w:rsidTr="00FB2824">
        <w:tc>
          <w:tcPr>
            <w:tcW w:w="967" w:type="pct"/>
          </w:tcPr>
          <w:p w:rsidR="005E5AAF" w:rsidRPr="009F5746" w:rsidRDefault="005E5AAF" w:rsidP="00FB28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</w:tcPr>
          <w:p w:rsidR="005E5AAF" w:rsidRPr="009F5746" w:rsidRDefault="005E5AAF" w:rsidP="00FB2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746">
              <w:rPr>
                <w:rFonts w:ascii="Times New Roman" w:hAnsi="Times New Roman" w:cs="Times New Roman"/>
              </w:rPr>
              <w:t>Co-PI – I</w:t>
            </w:r>
          </w:p>
        </w:tc>
        <w:tc>
          <w:tcPr>
            <w:tcW w:w="1491" w:type="pct"/>
          </w:tcPr>
          <w:p w:rsidR="005E5AAF" w:rsidRPr="009F5746" w:rsidRDefault="005E5AAF" w:rsidP="00FB28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</w:tcPr>
          <w:p w:rsidR="005E5AAF" w:rsidRPr="009F5746" w:rsidRDefault="005E5AAF" w:rsidP="00FB28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0AB8" w:rsidRPr="009F5746" w:rsidTr="00FB2824">
        <w:tc>
          <w:tcPr>
            <w:tcW w:w="967" w:type="pct"/>
          </w:tcPr>
          <w:p w:rsidR="005E5AAF" w:rsidRPr="009F5746" w:rsidRDefault="005E5AAF" w:rsidP="00FB28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</w:tcPr>
          <w:p w:rsidR="005E5AAF" w:rsidRPr="009F5746" w:rsidRDefault="005E5AAF" w:rsidP="00FB2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746">
              <w:rPr>
                <w:rFonts w:ascii="Times New Roman" w:hAnsi="Times New Roman" w:cs="Times New Roman"/>
              </w:rPr>
              <w:t xml:space="preserve">Co-PI – II </w:t>
            </w:r>
          </w:p>
        </w:tc>
        <w:tc>
          <w:tcPr>
            <w:tcW w:w="1491" w:type="pct"/>
          </w:tcPr>
          <w:p w:rsidR="005E5AAF" w:rsidRPr="009F5746" w:rsidRDefault="005E5AAF" w:rsidP="00FB28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</w:tcPr>
          <w:p w:rsidR="005E5AAF" w:rsidRPr="009F5746" w:rsidRDefault="005E5AAF" w:rsidP="00FB28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26720" w:rsidRPr="009F5746" w:rsidRDefault="00326720" w:rsidP="00D21D7C">
      <w:pPr>
        <w:spacing w:after="0" w:line="240" w:lineRule="auto"/>
        <w:rPr>
          <w:rFonts w:ascii="Times New Roman" w:hAnsi="Times New Roman" w:cs="Times New Roman"/>
        </w:rPr>
      </w:pPr>
    </w:p>
    <w:p w:rsidR="00732CAE" w:rsidRPr="00732CAE" w:rsidRDefault="00732CAE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32CAE">
        <w:rPr>
          <w:rFonts w:ascii="Times New Roman" w:hAnsi="Times New Roman" w:cs="Times New Roman"/>
          <w:b/>
          <w:bCs/>
        </w:rPr>
        <w:t>DE</w:t>
      </w:r>
      <w:r>
        <w:rPr>
          <w:rFonts w:ascii="Times New Roman" w:hAnsi="Times New Roman" w:cs="Times New Roman"/>
          <w:b/>
          <w:bCs/>
        </w:rPr>
        <w:t>SCRIPTION OF TEAM’S STRENGTH [20</w:t>
      </w:r>
      <w:r w:rsidRPr="00732CAE">
        <w:rPr>
          <w:rFonts w:ascii="Times New Roman" w:hAnsi="Times New Roman" w:cs="Times New Roman"/>
          <w:b/>
          <w:bCs/>
        </w:rPr>
        <w:t>0 WORDS]:</w:t>
      </w:r>
    </w:p>
    <w:p w:rsidR="00326720" w:rsidRPr="00732CAE" w:rsidRDefault="00732CAE" w:rsidP="00D21D7C">
      <w:pPr>
        <w:spacing w:after="0" w:line="240" w:lineRule="auto"/>
        <w:rPr>
          <w:rFonts w:ascii="Times New Roman" w:eastAsiaTheme="majorEastAsia" w:hAnsi="Times New Roman" w:cs="Times New Roman"/>
          <w:b/>
          <w:bCs/>
          <w:i/>
          <w:iCs/>
          <w:color w:val="4F81BD" w:themeColor="accent1"/>
        </w:rPr>
      </w:pPr>
      <w:r w:rsidRPr="00732CAE">
        <w:rPr>
          <w:rFonts w:ascii="Times New Roman" w:hAnsi="Times New Roman" w:cs="Times New Roman"/>
          <w:i/>
          <w:iCs/>
        </w:rPr>
        <w:t>Explain how the composition, qualifications, and experience of your research team make it capable of effectively implementing the proposed project.</w:t>
      </w:r>
      <w:r w:rsidR="00326720" w:rsidRPr="00732CAE">
        <w:rPr>
          <w:rFonts w:ascii="Times New Roman" w:hAnsi="Times New Roman" w:cs="Times New Roman"/>
          <w:i/>
          <w:iCs/>
        </w:rPr>
        <w:br w:type="page"/>
      </w:r>
    </w:p>
    <w:p w:rsidR="00732CAE" w:rsidRDefault="00C54276" w:rsidP="00D21D7C">
      <w:pPr>
        <w:spacing w:after="0" w:line="240" w:lineRule="auto"/>
        <w:rPr>
          <w:rFonts w:ascii="Times New Roman" w:hAnsi="Times New Roman" w:cs="Times New Roman"/>
        </w:rPr>
      </w:pPr>
      <w:r w:rsidRPr="00C54276">
        <w:rPr>
          <w:rFonts w:ascii="Times New Roman" w:hAnsi="Times New Roman" w:cs="Times New Roman"/>
          <w:b/>
          <w:bCs/>
          <w:noProof/>
          <w:lang w:bidi="ne-NP"/>
        </w:rPr>
        <w:lastRenderedPageBreak/>
        <w:pict>
          <v:shape id="_x0000_s1028" type="#_x0000_t202" style="position:absolute;margin-left:417.3pt;margin-top:-2.2pt;width:87.9pt;height:46.05pt;z-index:251662336">
            <v:textbox>
              <w:txbxContent>
                <w:p w:rsidR="00732CAE" w:rsidRPr="005A3803" w:rsidRDefault="00732CAE" w:rsidP="00732CAE">
                  <w:pPr>
                    <w:rPr>
                      <w:i/>
                      <w:iCs/>
                    </w:rPr>
                  </w:pPr>
                  <w:r w:rsidRPr="00732CAE">
                    <w:rPr>
                      <w:b/>
                      <w:bCs/>
                    </w:rPr>
                    <w:t xml:space="preserve">CODE: </w:t>
                  </w:r>
                  <w:r w:rsidR="005A3803" w:rsidRPr="005A3803">
                    <w:rPr>
                      <w:i/>
                      <w:iCs/>
                    </w:rPr>
                    <w:t xml:space="preserve">to be field by </w:t>
                  </w:r>
                  <w:proofErr w:type="spellStart"/>
                  <w:r w:rsidR="005A3803" w:rsidRPr="005A3803">
                    <w:rPr>
                      <w:i/>
                      <w:iCs/>
                    </w:rPr>
                    <w:t>DoREX</w:t>
                  </w:r>
                  <w:proofErr w:type="spellEnd"/>
                </w:p>
              </w:txbxContent>
            </v:textbox>
          </v:shape>
        </w:pict>
      </w:r>
    </w:p>
    <w:p w:rsidR="00732CAE" w:rsidRDefault="00732CAE" w:rsidP="00D21D7C">
      <w:pPr>
        <w:spacing w:after="0" w:line="240" w:lineRule="auto"/>
        <w:rPr>
          <w:rFonts w:ascii="Times New Roman" w:hAnsi="Times New Roman" w:cs="Times New Roman"/>
        </w:rPr>
      </w:pPr>
    </w:p>
    <w:p w:rsidR="00326720" w:rsidRDefault="00326720" w:rsidP="00D21D7C">
      <w:pPr>
        <w:spacing w:after="0" w:line="240" w:lineRule="auto"/>
        <w:rPr>
          <w:rFonts w:ascii="Times New Roman" w:hAnsi="Times New Roman" w:cs="Times New Roman"/>
        </w:rPr>
      </w:pPr>
    </w:p>
    <w:p w:rsidR="007F119A" w:rsidRPr="00326720" w:rsidRDefault="00326720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26720">
        <w:rPr>
          <w:rFonts w:ascii="Times New Roman" w:hAnsi="Times New Roman" w:cs="Times New Roman"/>
          <w:b/>
          <w:bCs/>
        </w:rPr>
        <w:t>1. PROJECT TITLE:</w:t>
      </w:r>
    </w:p>
    <w:p w:rsidR="00985AB7" w:rsidRDefault="00985AB7" w:rsidP="00D21D7C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7F119A" w:rsidRPr="00326720" w:rsidRDefault="00A21D3F" w:rsidP="00D21D7C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26720">
        <w:rPr>
          <w:rFonts w:ascii="Times New Roman" w:hAnsi="Times New Roman" w:cs="Times New Roman"/>
          <w:i/>
          <w:iCs/>
        </w:rPr>
        <w:t>Provide a concise, clear, and informative title that reflects the focus of the proposed research.</w:t>
      </w:r>
    </w:p>
    <w:p w:rsidR="00D21D7C" w:rsidRDefault="00D21D7C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F119A" w:rsidRPr="00326720" w:rsidRDefault="00326720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26720">
        <w:rPr>
          <w:rFonts w:ascii="Times New Roman" w:hAnsi="Times New Roman" w:cs="Times New Roman"/>
          <w:b/>
          <w:bCs/>
        </w:rPr>
        <w:t>2.  PROJECT ABSTRACT</w:t>
      </w:r>
    </w:p>
    <w:p w:rsidR="00985AB7" w:rsidRDefault="00985AB7" w:rsidP="00D21D7C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7F119A" w:rsidRPr="00326720" w:rsidRDefault="00A21D3F" w:rsidP="00D21D7C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26720">
        <w:rPr>
          <w:rFonts w:ascii="Times New Roman" w:hAnsi="Times New Roman" w:cs="Times New Roman"/>
          <w:i/>
          <w:iCs/>
        </w:rPr>
        <w:t>Provide a brief summary (200–250 words) describing the research background, objectives, methodology, expected outputs, and significance.</w:t>
      </w:r>
    </w:p>
    <w:p w:rsidR="00D21D7C" w:rsidRDefault="00D21D7C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F119A" w:rsidRPr="00326720" w:rsidRDefault="00326720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26720">
        <w:rPr>
          <w:rFonts w:ascii="Times New Roman" w:hAnsi="Times New Roman" w:cs="Times New Roman"/>
          <w:b/>
          <w:bCs/>
        </w:rPr>
        <w:t>3. RESEARCH PROBLEM AND JUSTIFICATION</w:t>
      </w:r>
    </w:p>
    <w:p w:rsidR="007F119A" w:rsidRPr="00CF2AF4" w:rsidRDefault="007F119A" w:rsidP="00D21D7C">
      <w:pPr>
        <w:spacing w:after="0" w:line="240" w:lineRule="auto"/>
        <w:rPr>
          <w:rFonts w:ascii="Times New Roman" w:hAnsi="Times New Roman" w:cs="Times New Roman"/>
        </w:rPr>
      </w:pPr>
    </w:p>
    <w:p w:rsidR="005A3803" w:rsidRDefault="005A3803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A3803" w:rsidRDefault="005A3803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ALLIGNMENT TO NATIONAL PRIORITIES</w:t>
      </w:r>
    </w:p>
    <w:p w:rsidR="005A3803" w:rsidRPr="00326720" w:rsidRDefault="005A3803" w:rsidP="005A3803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Explain how proposed research aligns with the priorities of Nepal Government, University Grants Commission, NARC and AFU?</w:t>
      </w:r>
    </w:p>
    <w:p w:rsidR="005A3803" w:rsidRDefault="005A3803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A3803" w:rsidRDefault="005A3803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F119A" w:rsidRPr="00326720" w:rsidRDefault="0055613A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326720" w:rsidRPr="00326720">
        <w:rPr>
          <w:rFonts w:ascii="Times New Roman" w:hAnsi="Times New Roman" w:cs="Times New Roman"/>
          <w:b/>
          <w:bCs/>
        </w:rPr>
        <w:t>. OBJECTIVES</w:t>
      </w:r>
    </w:p>
    <w:p w:rsidR="00985AB7" w:rsidRDefault="00985AB7" w:rsidP="00D21D7C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7F119A" w:rsidRPr="00326720" w:rsidRDefault="00A21D3F" w:rsidP="00D21D7C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26720">
        <w:rPr>
          <w:rFonts w:ascii="Times New Roman" w:hAnsi="Times New Roman" w:cs="Times New Roman"/>
          <w:i/>
          <w:iCs/>
        </w:rPr>
        <w:t>Overall Objective: State the general purpose of the research.</w:t>
      </w:r>
    </w:p>
    <w:p w:rsidR="007F119A" w:rsidRPr="00326720" w:rsidRDefault="00A21D3F" w:rsidP="00D21D7C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26720">
        <w:rPr>
          <w:rFonts w:ascii="Times New Roman" w:hAnsi="Times New Roman" w:cs="Times New Roman"/>
          <w:i/>
          <w:iCs/>
        </w:rPr>
        <w:t>Specific Objectives: Provide 2–4 measurable objectives that the study aims to achieve.</w:t>
      </w:r>
    </w:p>
    <w:p w:rsidR="00D21D7C" w:rsidRDefault="00D21D7C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F119A" w:rsidRPr="00326720" w:rsidRDefault="0055613A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326720" w:rsidRPr="00326720">
        <w:rPr>
          <w:rFonts w:ascii="Times New Roman" w:hAnsi="Times New Roman" w:cs="Times New Roman"/>
          <w:b/>
          <w:bCs/>
        </w:rPr>
        <w:t>. RESEARCH QUESTIONS OR HYPOTHESES</w:t>
      </w:r>
    </w:p>
    <w:p w:rsidR="00985AB7" w:rsidRDefault="00985AB7" w:rsidP="00D21D7C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7F119A" w:rsidRPr="00326720" w:rsidRDefault="00A21D3F" w:rsidP="00D21D7C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26720">
        <w:rPr>
          <w:rFonts w:ascii="Times New Roman" w:hAnsi="Times New Roman" w:cs="Times New Roman"/>
          <w:i/>
          <w:iCs/>
        </w:rPr>
        <w:t>List the major research questions or hypotheses that guide the study.</w:t>
      </w:r>
    </w:p>
    <w:p w:rsidR="00D21D7C" w:rsidRDefault="00D21D7C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F119A" w:rsidRPr="00326720" w:rsidRDefault="0055613A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326720" w:rsidRPr="00326720">
        <w:rPr>
          <w:rFonts w:ascii="Times New Roman" w:hAnsi="Times New Roman" w:cs="Times New Roman"/>
          <w:b/>
          <w:bCs/>
        </w:rPr>
        <w:t>. CONCEPTUAL OR THEORETICAL FRAMEWORK (IF APPLICABLE)</w:t>
      </w:r>
    </w:p>
    <w:p w:rsidR="00985AB7" w:rsidRDefault="00985AB7" w:rsidP="00D21D7C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7F119A" w:rsidRPr="00326720" w:rsidRDefault="00A21D3F" w:rsidP="00D21D7C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26720">
        <w:rPr>
          <w:rFonts w:ascii="Times New Roman" w:hAnsi="Times New Roman" w:cs="Times New Roman"/>
          <w:i/>
          <w:iCs/>
        </w:rPr>
        <w:t>Provide a conceptual diagram or short narrative explaining relationships among the main variables or concepts.</w:t>
      </w:r>
    </w:p>
    <w:p w:rsidR="00D21D7C" w:rsidRDefault="00D21D7C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F119A" w:rsidRPr="00326720" w:rsidRDefault="0055613A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326720" w:rsidRPr="00326720">
        <w:rPr>
          <w:rFonts w:ascii="Times New Roman" w:hAnsi="Times New Roman" w:cs="Times New Roman"/>
          <w:b/>
          <w:bCs/>
        </w:rPr>
        <w:t>. MATERIALS AND METHODS</w:t>
      </w:r>
    </w:p>
    <w:p w:rsidR="00985AB7" w:rsidRDefault="00985AB7" w:rsidP="00D21D7C">
      <w:pPr>
        <w:spacing w:after="0" w:line="240" w:lineRule="auto"/>
        <w:rPr>
          <w:rFonts w:ascii="Times New Roman" w:hAnsi="Times New Roman" w:cs="Times New Roman"/>
        </w:rPr>
      </w:pPr>
    </w:p>
    <w:p w:rsidR="007F119A" w:rsidRPr="00CF2AF4" w:rsidRDefault="00A21D3F" w:rsidP="00D21D7C">
      <w:pPr>
        <w:spacing w:after="0" w:line="240" w:lineRule="auto"/>
        <w:rPr>
          <w:rFonts w:ascii="Times New Roman" w:hAnsi="Times New Roman" w:cs="Times New Roman"/>
        </w:rPr>
      </w:pPr>
      <w:r w:rsidRPr="00CF2AF4">
        <w:rPr>
          <w:rFonts w:ascii="Times New Roman" w:hAnsi="Times New Roman" w:cs="Times New Roman"/>
        </w:rPr>
        <w:t>Clearly describe how the research will be conducted, including study area, design, sampling, data collection, data analysis, and ethical considerations.</w:t>
      </w:r>
    </w:p>
    <w:p w:rsidR="00D21D7C" w:rsidRDefault="00D21D7C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F119A" w:rsidRPr="00326720" w:rsidRDefault="0055613A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326720" w:rsidRPr="00326720">
        <w:rPr>
          <w:rFonts w:ascii="Times New Roman" w:hAnsi="Times New Roman" w:cs="Times New Roman"/>
          <w:b/>
          <w:bCs/>
        </w:rPr>
        <w:t>. WORK PLAN AND DURATION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14"/>
        <w:gridCol w:w="628"/>
        <w:gridCol w:w="628"/>
        <w:gridCol w:w="628"/>
        <w:gridCol w:w="628"/>
        <w:gridCol w:w="628"/>
        <w:gridCol w:w="629"/>
        <w:gridCol w:w="628"/>
        <w:gridCol w:w="628"/>
        <w:gridCol w:w="628"/>
        <w:gridCol w:w="628"/>
        <w:gridCol w:w="628"/>
        <w:gridCol w:w="629"/>
      </w:tblGrid>
      <w:tr w:rsidR="00527447" w:rsidRPr="00527447" w:rsidTr="00AB5983">
        <w:tc>
          <w:tcPr>
            <w:tcW w:w="2614" w:type="dxa"/>
            <w:vMerge w:val="restart"/>
          </w:tcPr>
          <w:p w:rsidR="00527447" w:rsidRPr="00527447" w:rsidRDefault="00527447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7447">
              <w:rPr>
                <w:rFonts w:ascii="Times New Roman" w:hAnsi="Times New Roman" w:cs="Times New Roman"/>
              </w:rPr>
              <w:t>Major Activities</w:t>
            </w:r>
          </w:p>
        </w:tc>
        <w:tc>
          <w:tcPr>
            <w:tcW w:w="2512" w:type="dxa"/>
            <w:gridSpan w:val="4"/>
          </w:tcPr>
          <w:p w:rsidR="00527447" w:rsidRPr="00527447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47">
              <w:rPr>
                <w:rFonts w:ascii="Times New Roman" w:hAnsi="Times New Roman" w:cs="Times New Roman"/>
              </w:rPr>
              <w:t>Year 1</w:t>
            </w:r>
          </w:p>
        </w:tc>
        <w:tc>
          <w:tcPr>
            <w:tcW w:w="2513" w:type="dxa"/>
            <w:gridSpan w:val="4"/>
          </w:tcPr>
          <w:p w:rsidR="00527447" w:rsidRPr="00527447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47">
              <w:rPr>
                <w:rFonts w:ascii="Times New Roman" w:hAnsi="Times New Roman" w:cs="Times New Roman"/>
              </w:rPr>
              <w:t>Year 2</w:t>
            </w:r>
          </w:p>
        </w:tc>
        <w:tc>
          <w:tcPr>
            <w:tcW w:w="2513" w:type="dxa"/>
            <w:gridSpan w:val="4"/>
          </w:tcPr>
          <w:p w:rsidR="00527447" w:rsidRPr="00527447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47">
              <w:rPr>
                <w:rFonts w:ascii="Times New Roman" w:hAnsi="Times New Roman" w:cs="Times New Roman"/>
              </w:rPr>
              <w:t>Year 3</w:t>
            </w:r>
          </w:p>
        </w:tc>
      </w:tr>
      <w:tr w:rsidR="00527447" w:rsidRPr="00527447" w:rsidTr="00527447">
        <w:tc>
          <w:tcPr>
            <w:tcW w:w="2614" w:type="dxa"/>
            <w:vMerge/>
          </w:tcPr>
          <w:p w:rsidR="00527447" w:rsidRPr="00527447" w:rsidRDefault="00527447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527447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47">
              <w:rPr>
                <w:rFonts w:ascii="Times New Roman" w:hAnsi="Times New Roman" w:cs="Times New Roman"/>
              </w:rPr>
              <w:t>Q1</w:t>
            </w:r>
          </w:p>
        </w:tc>
        <w:tc>
          <w:tcPr>
            <w:tcW w:w="628" w:type="dxa"/>
          </w:tcPr>
          <w:p w:rsidR="00527447" w:rsidRPr="00527447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47">
              <w:rPr>
                <w:rFonts w:ascii="Times New Roman" w:hAnsi="Times New Roman" w:cs="Times New Roman"/>
              </w:rPr>
              <w:t>Q2</w:t>
            </w:r>
          </w:p>
        </w:tc>
        <w:tc>
          <w:tcPr>
            <w:tcW w:w="628" w:type="dxa"/>
          </w:tcPr>
          <w:p w:rsidR="00527447" w:rsidRPr="00527447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47">
              <w:rPr>
                <w:rFonts w:ascii="Times New Roman" w:hAnsi="Times New Roman" w:cs="Times New Roman"/>
              </w:rPr>
              <w:t>Q3</w:t>
            </w:r>
          </w:p>
        </w:tc>
        <w:tc>
          <w:tcPr>
            <w:tcW w:w="628" w:type="dxa"/>
          </w:tcPr>
          <w:p w:rsidR="00527447" w:rsidRPr="00527447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47">
              <w:rPr>
                <w:rFonts w:ascii="Times New Roman" w:hAnsi="Times New Roman" w:cs="Times New Roman"/>
              </w:rPr>
              <w:t>Q4</w:t>
            </w:r>
          </w:p>
        </w:tc>
        <w:tc>
          <w:tcPr>
            <w:tcW w:w="628" w:type="dxa"/>
          </w:tcPr>
          <w:p w:rsidR="00527447" w:rsidRPr="00527447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47">
              <w:rPr>
                <w:rFonts w:ascii="Times New Roman" w:hAnsi="Times New Roman" w:cs="Times New Roman"/>
              </w:rPr>
              <w:t>Q1</w:t>
            </w:r>
          </w:p>
        </w:tc>
        <w:tc>
          <w:tcPr>
            <w:tcW w:w="629" w:type="dxa"/>
          </w:tcPr>
          <w:p w:rsidR="00527447" w:rsidRPr="00527447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47">
              <w:rPr>
                <w:rFonts w:ascii="Times New Roman" w:hAnsi="Times New Roman" w:cs="Times New Roman"/>
              </w:rPr>
              <w:t>Q2</w:t>
            </w:r>
          </w:p>
        </w:tc>
        <w:tc>
          <w:tcPr>
            <w:tcW w:w="628" w:type="dxa"/>
          </w:tcPr>
          <w:p w:rsidR="00527447" w:rsidRPr="00527447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47">
              <w:rPr>
                <w:rFonts w:ascii="Times New Roman" w:hAnsi="Times New Roman" w:cs="Times New Roman"/>
              </w:rPr>
              <w:t>Q3</w:t>
            </w:r>
          </w:p>
        </w:tc>
        <w:tc>
          <w:tcPr>
            <w:tcW w:w="628" w:type="dxa"/>
          </w:tcPr>
          <w:p w:rsidR="00527447" w:rsidRPr="00527447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47">
              <w:rPr>
                <w:rFonts w:ascii="Times New Roman" w:hAnsi="Times New Roman" w:cs="Times New Roman"/>
              </w:rPr>
              <w:t>Q4</w:t>
            </w:r>
          </w:p>
        </w:tc>
        <w:tc>
          <w:tcPr>
            <w:tcW w:w="628" w:type="dxa"/>
          </w:tcPr>
          <w:p w:rsidR="00527447" w:rsidRPr="00527447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47">
              <w:rPr>
                <w:rFonts w:ascii="Times New Roman" w:hAnsi="Times New Roman" w:cs="Times New Roman"/>
              </w:rPr>
              <w:t>Q1</w:t>
            </w:r>
          </w:p>
        </w:tc>
        <w:tc>
          <w:tcPr>
            <w:tcW w:w="628" w:type="dxa"/>
          </w:tcPr>
          <w:p w:rsidR="00527447" w:rsidRPr="00527447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47">
              <w:rPr>
                <w:rFonts w:ascii="Times New Roman" w:hAnsi="Times New Roman" w:cs="Times New Roman"/>
              </w:rPr>
              <w:t>Q2</w:t>
            </w:r>
          </w:p>
        </w:tc>
        <w:tc>
          <w:tcPr>
            <w:tcW w:w="628" w:type="dxa"/>
          </w:tcPr>
          <w:p w:rsidR="00527447" w:rsidRPr="00527447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47">
              <w:rPr>
                <w:rFonts w:ascii="Times New Roman" w:hAnsi="Times New Roman" w:cs="Times New Roman"/>
              </w:rPr>
              <w:t>Q3</w:t>
            </w:r>
          </w:p>
        </w:tc>
        <w:tc>
          <w:tcPr>
            <w:tcW w:w="629" w:type="dxa"/>
          </w:tcPr>
          <w:p w:rsidR="00527447" w:rsidRPr="00527447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447">
              <w:rPr>
                <w:rFonts w:ascii="Times New Roman" w:hAnsi="Times New Roman" w:cs="Times New Roman"/>
              </w:rPr>
              <w:t>Q4</w:t>
            </w:r>
          </w:p>
        </w:tc>
      </w:tr>
      <w:tr w:rsidR="00527447" w:rsidRPr="00CF2AF4" w:rsidTr="00527447">
        <w:tc>
          <w:tcPr>
            <w:tcW w:w="2614" w:type="dxa"/>
          </w:tcPr>
          <w:p w:rsidR="00527447" w:rsidRPr="00CF2AF4" w:rsidRDefault="00527447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Activity 1</w:t>
            </w: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447" w:rsidRPr="00CF2AF4" w:rsidTr="00527447">
        <w:tc>
          <w:tcPr>
            <w:tcW w:w="2614" w:type="dxa"/>
          </w:tcPr>
          <w:p w:rsidR="00527447" w:rsidRPr="00CF2AF4" w:rsidRDefault="00527447" w:rsidP="00FB2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Activity 2</w:t>
            </w: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447" w:rsidRPr="00CF2AF4" w:rsidTr="00527447">
        <w:tc>
          <w:tcPr>
            <w:tcW w:w="2614" w:type="dxa"/>
          </w:tcPr>
          <w:p w:rsidR="00527447" w:rsidRPr="00CF2AF4" w:rsidRDefault="00527447" w:rsidP="00FB2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Activity 3</w:t>
            </w: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447" w:rsidRPr="00CF2AF4" w:rsidTr="00527447">
        <w:tc>
          <w:tcPr>
            <w:tcW w:w="2614" w:type="dxa"/>
          </w:tcPr>
          <w:p w:rsidR="00527447" w:rsidRPr="00CF2AF4" w:rsidRDefault="00527447" w:rsidP="00FB2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Activity 4</w:t>
            </w: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447" w:rsidRPr="00CF2AF4" w:rsidTr="00527447">
        <w:tc>
          <w:tcPr>
            <w:tcW w:w="2614" w:type="dxa"/>
          </w:tcPr>
          <w:p w:rsidR="00527447" w:rsidRPr="00CF2AF4" w:rsidRDefault="00527447" w:rsidP="00FB2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Activity 5</w:t>
            </w: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447" w:rsidRPr="00CF2AF4" w:rsidTr="00527447">
        <w:tc>
          <w:tcPr>
            <w:tcW w:w="2614" w:type="dxa"/>
          </w:tcPr>
          <w:p w:rsidR="00527447" w:rsidRPr="00CF2AF4" w:rsidRDefault="00527447" w:rsidP="00FB2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Activity 6</w:t>
            </w: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447" w:rsidRPr="00CF2AF4" w:rsidTr="00527447">
        <w:tc>
          <w:tcPr>
            <w:tcW w:w="2614" w:type="dxa"/>
          </w:tcPr>
          <w:p w:rsidR="00527447" w:rsidRDefault="00527447" w:rsidP="00FB28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527447" w:rsidRPr="00CF2AF4" w:rsidRDefault="00527447" w:rsidP="00527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119A" w:rsidRPr="00527447" w:rsidRDefault="00A21D3F" w:rsidP="00D21D7C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27447">
        <w:rPr>
          <w:rFonts w:ascii="Times New Roman" w:hAnsi="Times New Roman" w:cs="Times New Roman"/>
          <w:i/>
          <w:iCs/>
        </w:rPr>
        <w:t>Note: The proposed research project must be feasible for completion within three years from the date of agreement.</w:t>
      </w:r>
    </w:p>
    <w:p w:rsidR="00D21D7C" w:rsidRDefault="00D21D7C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F119A" w:rsidRPr="00326720" w:rsidRDefault="0055613A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="00326720" w:rsidRPr="00326720">
        <w:rPr>
          <w:rFonts w:ascii="Times New Roman" w:hAnsi="Times New Roman" w:cs="Times New Roman"/>
          <w:b/>
          <w:bCs/>
        </w:rPr>
        <w:t>. EXPECTED OUTPUTS AND OUTCOMES</w:t>
      </w:r>
    </w:p>
    <w:p w:rsidR="00D21D7C" w:rsidRPr="0055613A" w:rsidRDefault="0055613A" w:rsidP="00D21D7C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5613A">
        <w:rPr>
          <w:rFonts w:ascii="Times New Roman" w:hAnsi="Times New Roman" w:cs="Times New Roman"/>
          <w:i/>
          <w:iCs/>
        </w:rPr>
        <w:t>List the number of master of PhD students you can enga</w:t>
      </w:r>
      <w:r w:rsidR="00524C9E">
        <w:rPr>
          <w:rFonts w:ascii="Times New Roman" w:hAnsi="Times New Roman" w:cs="Times New Roman"/>
          <w:i/>
          <w:iCs/>
        </w:rPr>
        <w:t>ge/support under this research (if possible, enlist the name of students to whom you will be supporting for their research)</w:t>
      </w:r>
    </w:p>
    <w:p w:rsidR="0055613A" w:rsidRPr="0055613A" w:rsidRDefault="0038550F" w:rsidP="0055613A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>Most importantly, l</w:t>
      </w:r>
      <w:r w:rsidR="0055613A" w:rsidRPr="0055613A">
        <w:rPr>
          <w:rFonts w:ascii="Times New Roman" w:hAnsi="Times New Roman" w:cs="Times New Roman"/>
          <w:i/>
          <w:iCs/>
        </w:rPr>
        <w:t>ist tangible outputs (e.g.,</w:t>
      </w:r>
      <w:r w:rsidR="00BC0595">
        <w:rPr>
          <w:rFonts w:ascii="Times New Roman" w:hAnsi="Times New Roman" w:cs="Times New Roman"/>
          <w:i/>
          <w:iCs/>
        </w:rPr>
        <w:t xml:space="preserve"> </w:t>
      </w:r>
      <w:r w:rsidR="00BC0595" w:rsidRPr="006275CE">
        <w:rPr>
          <w:rFonts w:ascii="Times New Roman" w:hAnsi="Times New Roman" w:cs="Times New Roman"/>
          <w:b/>
          <w:bCs/>
          <w:i/>
          <w:iCs/>
        </w:rPr>
        <w:t>scalable products</w:t>
      </w:r>
      <w:r w:rsidR="006275CE">
        <w:rPr>
          <w:rFonts w:ascii="Times New Roman" w:hAnsi="Times New Roman" w:cs="Times New Roman"/>
          <w:b/>
          <w:bCs/>
          <w:i/>
          <w:iCs/>
        </w:rPr>
        <w:t>,</w:t>
      </w:r>
      <w:r w:rsidR="0055613A" w:rsidRPr="0055613A">
        <w:rPr>
          <w:rFonts w:ascii="Times New Roman" w:hAnsi="Times New Roman" w:cs="Times New Roman"/>
          <w:i/>
          <w:iCs/>
        </w:rPr>
        <w:t xml:space="preserve"> reports, publications, technologies) and expected outcomes or impacts (e.g., improved productivity, knowledge generation, capacity enhancement, or policy implications).</w:t>
      </w:r>
    </w:p>
    <w:p w:rsidR="00985AB7" w:rsidRDefault="00985AB7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F119A" w:rsidRDefault="0055613A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</w:t>
      </w:r>
      <w:r w:rsidR="00326720" w:rsidRPr="00326720">
        <w:rPr>
          <w:rFonts w:ascii="Times New Roman" w:hAnsi="Times New Roman" w:cs="Times New Roman"/>
          <w:b/>
          <w:bCs/>
        </w:rPr>
        <w:t>. ESTIMATED BUDGET AND JUSTIFICATION</w:t>
      </w:r>
    </w:p>
    <w:p w:rsidR="00985AB7" w:rsidRPr="00326720" w:rsidRDefault="00985AB7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7"/>
        <w:gridCol w:w="2386"/>
        <w:gridCol w:w="1342"/>
        <w:gridCol w:w="1352"/>
        <w:gridCol w:w="2175"/>
      </w:tblGrid>
      <w:tr w:rsidR="00D21D7C" w:rsidRPr="00CF2AF4" w:rsidTr="00D21D7C">
        <w:tc>
          <w:tcPr>
            <w:tcW w:w="1427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2AF4">
              <w:rPr>
                <w:rFonts w:ascii="Times New Roman" w:hAnsi="Times New Roman" w:cs="Times New Roman"/>
              </w:rPr>
              <w:t>Budget Heads</w:t>
            </w:r>
          </w:p>
        </w:tc>
        <w:tc>
          <w:tcPr>
            <w:tcW w:w="1175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2AF4"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661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2AF4">
              <w:rPr>
                <w:rFonts w:ascii="Times New Roman" w:hAnsi="Times New Roman" w:cs="Times New Roman"/>
              </w:rPr>
              <w:t>Rate</w:t>
            </w:r>
          </w:p>
        </w:tc>
        <w:tc>
          <w:tcPr>
            <w:tcW w:w="666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2AF4">
              <w:rPr>
                <w:rFonts w:ascii="Times New Roman" w:hAnsi="Times New Roman" w:cs="Times New Roman"/>
              </w:rPr>
              <w:t>Qty</w:t>
            </w:r>
          </w:p>
        </w:tc>
        <w:tc>
          <w:tcPr>
            <w:tcW w:w="1071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2AF4">
              <w:rPr>
                <w:rFonts w:ascii="Times New Roman" w:hAnsi="Times New Roman" w:cs="Times New Roman"/>
              </w:rPr>
              <w:t>Total Cost (NPR)</w:t>
            </w:r>
          </w:p>
        </w:tc>
      </w:tr>
      <w:tr w:rsidR="00CF2AF4" w:rsidRPr="00CF2AF4" w:rsidTr="00D21D7C">
        <w:tc>
          <w:tcPr>
            <w:tcW w:w="5000" w:type="pct"/>
            <w:gridSpan w:val="5"/>
          </w:tcPr>
          <w:p w:rsidR="00CF2AF4" w:rsidRPr="00CF2AF4" w:rsidRDefault="005A3803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r w:rsidR="00CF2AF4" w:rsidRPr="00CF2AF4">
              <w:rPr>
                <w:rFonts w:ascii="Times New Roman" w:hAnsi="Times New Roman" w:cs="Times New Roman"/>
              </w:rPr>
              <w:t>Research activities (Labor, equipments, consumables, stationery, communication etc.)- 70%</w:t>
            </w:r>
          </w:p>
        </w:tc>
      </w:tr>
      <w:tr w:rsidR="00D21D7C" w:rsidRPr="00CF2AF4" w:rsidTr="00D21D7C">
        <w:tc>
          <w:tcPr>
            <w:tcW w:w="1427" w:type="pct"/>
          </w:tcPr>
          <w:p w:rsidR="00CF2AF4" w:rsidRPr="00D21D7C" w:rsidRDefault="00CF2AF4" w:rsidP="00D21D7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0" w:hanging="270"/>
              <w:rPr>
                <w:rFonts w:ascii="Times New Roman" w:hAnsi="Times New Roman" w:cs="Times New Roman"/>
              </w:rPr>
            </w:pPr>
          </w:p>
        </w:tc>
        <w:tc>
          <w:tcPr>
            <w:tcW w:w="1175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1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1D7C" w:rsidRPr="00CF2AF4" w:rsidTr="00D21D7C">
        <w:tc>
          <w:tcPr>
            <w:tcW w:w="1427" w:type="pct"/>
          </w:tcPr>
          <w:p w:rsidR="00CF2AF4" w:rsidRPr="00D21D7C" w:rsidRDefault="00CF2AF4" w:rsidP="00D21D7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0" w:hanging="270"/>
              <w:rPr>
                <w:rFonts w:ascii="Times New Roman" w:hAnsi="Times New Roman" w:cs="Times New Roman"/>
              </w:rPr>
            </w:pPr>
          </w:p>
        </w:tc>
        <w:tc>
          <w:tcPr>
            <w:tcW w:w="1175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1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2AF4" w:rsidRPr="00CF2AF4" w:rsidTr="00D21D7C">
        <w:tc>
          <w:tcPr>
            <w:tcW w:w="1427" w:type="pct"/>
          </w:tcPr>
          <w:p w:rsidR="00CF2AF4" w:rsidRPr="00D21D7C" w:rsidRDefault="00CF2AF4" w:rsidP="00D21D7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0" w:hanging="270"/>
              <w:rPr>
                <w:rFonts w:ascii="Times New Roman" w:hAnsi="Times New Roman" w:cs="Times New Roman"/>
              </w:rPr>
            </w:pPr>
          </w:p>
        </w:tc>
        <w:tc>
          <w:tcPr>
            <w:tcW w:w="1175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1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2AF4" w:rsidRPr="00CF2AF4" w:rsidTr="00D21D7C">
        <w:tc>
          <w:tcPr>
            <w:tcW w:w="1427" w:type="pct"/>
          </w:tcPr>
          <w:p w:rsidR="00CF2AF4" w:rsidRPr="00D21D7C" w:rsidRDefault="00CF2AF4" w:rsidP="00D21D7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0" w:hanging="270"/>
              <w:rPr>
                <w:rFonts w:ascii="Times New Roman" w:hAnsi="Times New Roman" w:cs="Times New Roman"/>
              </w:rPr>
            </w:pPr>
          </w:p>
        </w:tc>
        <w:tc>
          <w:tcPr>
            <w:tcW w:w="1175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1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2AF4" w:rsidRPr="00CF2AF4" w:rsidTr="00D21D7C">
        <w:tc>
          <w:tcPr>
            <w:tcW w:w="1427" w:type="pct"/>
          </w:tcPr>
          <w:p w:rsidR="00CF2AF4" w:rsidRPr="00CF2AF4" w:rsidRDefault="005A3803" w:rsidP="00D21D7C">
            <w:pPr>
              <w:spacing w:after="0" w:line="240" w:lineRule="auto"/>
              <w:ind w:left="450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Sub-total A</w:t>
            </w:r>
          </w:p>
        </w:tc>
        <w:tc>
          <w:tcPr>
            <w:tcW w:w="1175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1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2AF4" w:rsidRPr="00CF2AF4" w:rsidTr="00D21D7C">
        <w:tc>
          <w:tcPr>
            <w:tcW w:w="1427" w:type="pct"/>
          </w:tcPr>
          <w:p w:rsidR="00CF2AF4" w:rsidRPr="00CF2AF4" w:rsidRDefault="005A3803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r w:rsidR="00CF2AF4" w:rsidRPr="00CF2AF4">
              <w:rPr>
                <w:rFonts w:ascii="Times New Roman" w:hAnsi="Times New Roman" w:cs="Times New Roman"/>
              </w:rPr>
              <w:t>Travel and DSA (15%)</w:t>
            </w:r>
          </w:p>
        </w:tc>
        <w:tc>
          <w:tcPr>
            <w:tcW w:w="1175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1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2AF4" w:rsidRPr="00CF2AF4" w:rsidTr="00D21D7C">
        <w:tc>
          <w:tcPr>
            <w:tcW w:w="1427" w:type="pct"/>
          </w:tcPr>
          <w:p w:rsidR="00CF2AF4" w:rsidRPr="00CF2AF4" w:rsidRDefault="005A3803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</w:t>
            </w:r>
            <w:r w:rsidR="00CF2AF4" w:rsidRPr="00CF2AF4">
              <w:rPr>
                <w:rFonts w:ascii="Times New Roman" w:hAnsi="Times New Roman" w:cs="Times New Roman"/>
              </w:rPr>
              <w:t>Conference participation (5%)</w:t>
            </w:r>
          </w:p>
        </w:tc>
        <w:tc>
          <w:tcPr>
            <w:tcW w:w="1175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1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2AF4" w:rsidRPr="00CF2AF4" w:rsidTr="00D21D7C">
        <w:tc>
          <w:tcPr>
            <w:tcW w:w="1427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2AF4">
              <w:rPr>
                <w:rFonts w:ascii="Times New Roman" w:hAnsi="Times New Roman" w:cs="Times New Roman"/>
              </w:rPr>
              <w:t>Sub-total</w:t>
            </w:r>
            <w:r w:rsidR="005A3803">
              <w:rPr>
                <w:rFonts w:ascii="Times New Roman" w:hAnsi="Times New Roman" w:cs="Times New Roman"/>
              </w:rPr>
              <w:t xml:space="preserve"> (A+B+C)= D</w:t>
            </w:r>
          </w:p>
        </w:tc>
        <w:tc>
          <w:tcPr>
            <w:tcW w:w="1175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1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2AF4" w:rsidRPr="00CF2AF4" w:rsidTr="00D21D7C">
        <w:tc>
          <w:tcPr>
            <w:tcW w:w="1427" w:type="pct"/>
          </w:tcPr>
          <w:p w:rsidR="00CF2AF4" w:rsidRPr="00CF2AF4" w:rsidRDefault="005A3803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Overhead (10% of D) = E</w:t>
            </w:r>
          </w:p>
        </w:tc>
        <w:tc>
          <w:tcPr>
            <w:tcW w:w="1175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1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2AF4" w:rsidRPr="00CF2AF4" w:rsidTr="00D21D7C">
        <w:tc>
          <w:tcPr>
            <w:tcW w:w="1427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2AF4">
              <w:rPr>
                <w:rFonts w:ascii="Times New Roman" w:hAnsi="Times New Roman" w:cs="Times New Roman"/>
              </w:rPr>
              <w:t>Grand-total</w:t>
            </w:r>
            <w:r w:rsidR="005A3803">
              <w:rPr>
                <w:rFonts w:ascii="Times New Roman" w:hAnsi="Times New Roman" w:cs="Times New Roman"/>
              </w:rPr>
              <w:t xml:space="preserve"> (D+E)</w:t>
            </w:r>
          </w:p>
        </w:tc>
        <w:tc>
          <w:tcPr>
            <w:tcW w:w="1175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1" w:type="pct"/>
          </w:tcPr>
          <w:p w:rsidR="00CF2AF4" w:rsidRPr="00CF2AF4" w:rsidRDefault="00CF2AF4" w:rsidP="00D2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F119A" w:rsidRPr="005E5AAF" w:rsidRDefault="00A21D3F" w:rsidP="00D21D7C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E5AAF">
        <w:rPr>
          <w:rFonts w:ascii="Times New Roman" w:hAnsi="Times New Roman" w:cs="Times New Roman"/>
          <w:i/>
          <w:iCs/>
        </w:rPr>
        <w:t>The proposed budget should align with DoREX funding ceilings and provisions stated in the call for proposals.</w:t>
      </w:r>
    </w:p>
    <w:p w:rsidR="00D21D7C" w:rsidRDefault="00D21D7C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F119A" w:rsidRPr="00326720" w:rsidRDefault="0055613A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</w:t>
      </w:r>
      <w:r w:rsidR="00326720" w:rsidRPr="00326720">
        <w:rPr>
          <w:rFonts w:ascii="Times New Roman" w:hAnsi="Times New Roman" w:cs="Times New Roman"/>
          <w:b/>
          <w:bCs/>
        </w:rPr>
        <w:t>. INSTITUTIONAL SUPPORT AND COLLABORATION</w:t>
      </w:r>
    </w:p>
    <w:p w:rsidR="00985AB7" w:rsidRDefault="00985AB7" w:rsidP="00D21D7C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7F119A" w:rsidRPr="005E5AAF" w:rsidRDefault="00A21D3F" w:rsidP="00D21D7C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E5AAF">
        <w:rPr>
          <w:rFonts w:ascii="Times New Roman" w:hAnsi="Times New Roman" w:cs="Times New Roman"/>
          <w:i/>
          <w:iCs/>
        </w:rPr>
        <w:t>Mention collaborating organizations, departments, or institutions, and available facilities.</w:t>
      </w:r>
    </w:p>
    <w:p w:rsidR="00D21D7C" w:rsidRDefault="00D21D7C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F119A" w:rsidRPr="00326720" w:rsidRDefault="0055613A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13</w:t>
      </w:r>
      <w:r w:rsidR="00326720" w:rsidRPr="00326720">
        <w:rPr>
          <w:rFonts w:ascii="Times New Roman" w:hAnsi="Times New Roman" w:cs="Times New Roman"/>
          <w:b/>
          <w:bCs/>
        </w:rPr>
        <w:t>. RISK MANAGEMENT PLAN</w:t>
      </w:r>
    </w:p>
    <w:p w:rsidR="00985AB7" w:rsidRDefault="00985AB7" w:rsidP="00D21D7C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7F119A" w:rsidRPr="005E5AAF" w:rsidRDefault="00A21D3F" w:rsidP="00D21D7C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E5AAF">
        <w:rPr>
          <w:rFonts w:ascii="Times New Roman" w:hAnsi="Times New Roman" w:cs="Times New Roman"/>
          <w:i/>
          <w:iCs/>
        </w:rPr>
        <w:t>Identify potential risks or challenges and describe mitigation strategies.</w:t>
      </w:r>
    </w:p>
    <w:p w:rsidR="00D21D7C" w:rsidRDefault="00D21D7C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F119A" w:rsidRPr="00326720" w:rsidRDefault="00326720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26720">
        <w:rPr>
          <w:rFonts w:ascii="Times New Roman" w:hAnsi="Times New Roman" w:cs="Times New Roman"/>
          <w:b/>
          <w:bCs/>
        </w:rPr>
        <w:t>1</w:t>
      </w:r>
      <w:r w:rsidR="0055613A">
        <w:rPr>
          <w:rFonts w:ascii="Times New Roman" w:hAnsi="Times New Roman" w:cs="Times New Roman"/>
          <w:b/>
          <w:bCs/>
        </w:rPr>
        <w:t>4</w:t>
      </w:r>
      <w:r w:rsidRPr="00326720">
        <w:rPr>
          <w:rFonts w:ascii="Times New Roman" w:hAnsi="Times New Roman" w:cs="Times New Roman"/>
          <w:b/>
          <w:bCs/>
        </w:rPr>
        <w:t>. REFERENCES</w:t>
      </w:r>
    </w:p>
    <w:p w:rsidR="00985AB7" w:rsidRDefault="00985AB7" w:rsidP="00D21D7C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7F119A" w:rsidRPr="005E5AAF" w:rsidRDefault="00A21D3F" w:rsidP="00D21D7C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E5AAF">
        <w:rPr>
          <w:rFonts w:ascii="Times New Roman" w:hAnsi="Times New Roman" w:cs="Times New Roman"/>
          <w:i/>
          <w:iCs/>
        </w:rPr>
        <w:t>Provide a list of cited literature using a consistent citation style (APA, Harvard, or AFU standard).</w:t>
      </w:r>
    </w:p>
    <w:p w:rsidR="00D21D7C" w:rsidRDefault="00D21D7C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F119A" w:rsidRPr="00326720" w:rsidRDefault="0055613A" w:rsidP="00D21D7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15</w:t>
      </w:r>
      <w:r w:rsidR="00326720" w:rsidRPr="00326720">
        <w:rPr>
          <w:rFonts w:ascii="Times New Roman" w:hAnsi="Times New Roman" w:cs="Times New Roman"/>
          <w:b/>
          <w:bCs/>
        </w:rPr>
        <w:t>. ANNEXES (IF APPLICABLE)</w:t>
      </w:r>
    </w:p>
    <w:p w:rsidR="007F119A" w:rsidRPr="005E5AAF" w:rsidRDefault="00A21D3F" w:rsidP="00D21D7C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E5AAF">
        <w:rPr>
          <w:rFonts w:ascii="Times New Roman" w:hAnsi="Times New Roman" w:cs="Times New Roman"/>
          <w:i/>
          <w:iCs/>
        </w:rPr>
        <w:t>Attach supporting documents such as CVs, endorsement letters, maps, or tools.</w:t>
      </w:r>
    </w:p>
    <w:sectPr w:rsidR="007F119A" w:rsidRPr="005E5AAF" w:rsidSect="00CF2AF4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AF6A7C"/>
    <w:multiLevelType w:val="hybridMultilevel"/>
    <w:tmpl w:val="50F2B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A6368"/>
    <w:multiLevelType w:val="hybridMultilevel"/>
    <w:tmpl w:val="809EA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41210"/>
    <w:rsid w:val="0015074B"/>
    <w:rsid w:val="001F7108"/>
    <w:rsid w:val="00285C06"/>
    <w:rsid w:val="0029639D"/>
    <w:rsid w:val="002E6E6F"/>
    <w:rsid w:val="00326720"/>
    <w:rsid w:val="00326F90"/>
    <w:rsid w:val="0038550F"/>
    <w:rsid w:val="00524C9E"/>
    <w:rsid w:val="00527447"/>
    <w:rsid w:val="0055613A"/>
    <w:rsid w:val="005A3803"/>
    <w:rsid w:val="005A750D"/>
    <w:rsid w:val="005E5AAF"/>
    <w:rsid w:val="006275CE"/>
    <w:rsid w:val="00732CAE"/>
    <w:rsid w:val="007F119A"/>
    <w:rsid w:val="00942E4C"/>
    <w:rsid w:val="00985AB7"/>
    <w:rsid w:val="009F5746"/>
    <w:rsid w:val="00A21D3F"/>
    <w:rsid w:val="00AA1D8D"/>
    <w:rsid w:val="00AB6F2B"/>
    <w:rsid w:val="00B47730"/>
    <w:rsid w:val="00BC0595"/>
    <w:rsid w:val="00C40AB8"/>
    <w:rsid w:val="00C47BA7"/>
    <w:rsid w:val="00C54276"/>
    <w:rsid w:val="00CB0664"/>
    <w:rsid w:val="00CF2AF4"/>
    <w:rsid w:val="00D160EF"/>
    <w:rsid w:val="00D21D7C"/>
    <w:rsid w:val="00F04EB0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1">
    <w:name w:val="Light Grid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1">
    <w:name w:val="Medium Shading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1">
    <w:name w:val="Dark List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1">
    <w:name w:val="Colorful Shading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1">
    <w:name w:val="Colorful List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1">
    <w:name w:val="Colorful Grid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F2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HP</cp:lastModifiedBy>
  <cp:revision>11</cp:revision>
  <dcterms:created xsi:type="dcterms:W3CDTF">2025-11-12T17:00:00Z</dcterms:created>
  <dcterms:modified xsi:type="dcterms:W3CDTF">2025-12-16T11:01:00Z</dcterms:modified>
</cp:coreProperties>
</file>